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1fb6" w14:textId="b3a1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Мереке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56-7 шешімі. Батыс Қазақстан облысының Әділет департаментінде 2020 жылғы 28 желтоқсанда № 6648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 </w:t>
      </w:r>
      <w:r>
        <w:rPr>
          <w:rFonts w:ascii="Times New Roman"/>
          <w:b/>
          <w:i w:val="false"/>
          <w:color w:val="000000"/>
          <w:sz w:val="28"/>
        </w:rPr>
        <w:t>Ш</w:t>
      </w:r>
      <w:r>
        <w:rPr>
          <w:rFonts w:ascii="Times New Roman"/>
          <w:b/>
          <w:i w:val="false"/>
          <w:color w:val="000000"/>
          <w:sz w:val="28"/>
        </w:rPr>
        <w:t>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Тасқала ауданы Мереке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34 815 мың теңге:</w:t>
      </w:r>
    </w:p>
    <w:bookmarkEnd w:id="2"/>
    <w:bookmarkStart w:name="z6" w:id="3"/>
    <w:p>
      <w:pPr>
        <w:spacing w:after="0"/>
        <w:ind w:left="0"/>
        <w:jc w:val="both"/>
      </w:pPr>
      <w:r>
        <w:rPr>
          <w:rFonts w:ascii="Times New Roman"/>
          <w:b w:val="false"/>
          <w:i w:val="false"/>
          <w:color w:val="000000"/>
          <w:sz w:val="28"/>
        </w:rPr>
        <w:t>
      салықтық түсімдер – 696 мың теңге;</w:t>
      </w:r>
    </w:p>
    <w:bookmarkEnd w:id="3"/>
    <w:bookmarkStart w:name="z7" w:id="4"/>
    <w:p>
      <w:pPr>
        <w:spacing w:after="0"/>
        <w:ind w:left="0"/>
        <w:jc w:val="both"/>
      </w:pPr>
      <w:r>
        <w:rPr>
          <w:rFonts w:ascii="Times New Roman"/>
          <w:b w:val="false"/>
          <w:i w:val="false"/>
          <w:color w:val="000000"/>
          <w:sz w:val="28"/>
        </w:rPr>
        <w:t>
      салықтық емес түсімдер – 130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33 989 мың теңге;</w:t>
      </w:r>
    </w:p>
    <w:bookmarkEnd w:id="6"/>
    <w:bookmarkStart w:name="z10" w:id="7"/>
    <w:p>
      <w:pPr>
        <w:spacing w:after="0"/>
        <w:ind w:left="0"/>
        <w:jc w:val="both"/>
      </w:pPr>
      <w:r>
        <w:rPr>
          <w:rFonts w:ascii="Times New Roman"/>
          <w:b w:val="false"/>
          <w:i w:val="false"/>
          <w:color w:val="000000"/>
          <w:sz w:val="28"/>
        </w:rPr>
        <w:t>
      2) шығындар – 34 985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-170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170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170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24.11.2021 </w:t>
      </w:r>
      <w:r>
        <w:rPr>
          <w:rFonts w:ascii="Times New Roman"/>
          <w:b w:val="false"/>
          <w:i w:val="false"/>
          <w:color w:val="000000"/>
          <w:sz w:val="28"/>
        </w:rPr>
        <w:t>№ 13-8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1-1. Облыстық бюджеттен нысаналы трансферттер – 3 820 мың теңге, оның ішінде:</w:t>
      </w:r>
    </w:p>
    <w:bookmarkEnd w:id="19"/>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 3 820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Батыс Қазақстан облысы Тасқала аудандық мәслихатының 28.07.2021 </w:t>
      </w:r>
      <w:r>
        <w:rPr>
          <w:rFonts w:ascii="Times New Roman"/>
          <w:b w:val="false"/>
          <w:i w:val="false"/>
          <w:color w:val="000000"/>
          <w:sz w:val="28"/>
        </w:rPr>
        <w:t>№ 11-7</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24.11.2021 </w:t>
      </w:r>
      <w:r>
        <w:rPr>
          <w:rFonts w:ascii="Times New Roman"/>
          <w:b w:val="false"/>
          <w:i w:val="false"/>
          <w:color w:val="000000"/>
          <w:sz w:val="28"/>
        </w:rPr>
        <w:t>№ 13-8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Аудандық бюджеттен нысаналы ағымдағы трансферттер – 1 324 мың теңге, оның ішінде:</w:t>
      </w:r>
    </w:p>
    <w:p>
      <w:pPr>
        <w:spacing w:after="0"/>
        <w:ind w:left="0"/>
        <w:jc w:val="both"/>
      </w:pPr>
      <w:r>
        <w:rPr>
          <w:rFonts w:ascii="Times New Roman"/>
          <w:b w:val="false"/>
          <w:i w:val="false"/>
          <w:color w:val="000000"/>
          <w:sz w:val="28"/>
        </w:rPr>
        <w:t>
      ішкі байланыс жылдамдығын арттыру – 890 мың теңге;</w:t>
      </w:r>
    </w:p>
    <w:p>
      <w:pPr>
        <w:spacing w:after="0"/>
        <w:ind w:left="0"/>
        <w:jc w:val="both"/>
      </w:pPr>
      <w:r>
        <w:rPr>
          <w:rFonts w:ascii="Times New Roman"/>
          <w:b w:val="false"/>
          <w:i w:val="false"/>
          <w:color w:val="000000"/>
          <w:sz w:val="28"/>
        </w:rPr>
        <w:t>
      қызметтік тұрғын үйлерді жөндеу – 434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Батыс Қазақстан облысы Тасқала аудандық мәслихатының 28.07.2021 </w:t>
      </w:r>
      <w:r>
        <w:rPr>
          <w:rFonts w:ascii="Times New Roman"/>
          <w:b w:val="false"/>
          <w:i w:val="false"/>
          <w:color w:val="000000"/>
          <w:sz w:val="28"/>
        </w:rPr>
        <w:t>№ 11-7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Мереке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Тасқала аудандық мәслихатының 2020 жылғы 23 желтоқсандағы №55-2 "2021 – 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Мереке ауылдық округінің бюджетінде аудандық бюджеттен берілетін субвенция түсімдері жалпы сомасы 28 845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 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№56-7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Мереке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24.11.2021 </w:t>
      </w:r>
      <w:r>
        <w:rPr>
          <w:rFonts w:ascii="Times New Roman"/>
          <w:b w:val="false"/>
          <w:i w:val="false"/>
          <w:color w:val="ff0000"/>
          <w:sz w:val="28"/>
        </w:rPr>
        <w:t>№ 13-8</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№56-7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Мереке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№56-7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Мереке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