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ae31" w14:textId="764ae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Тасқала ауданы Тасқала ауылдық округінің бюджеті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2020 жылғы 25 желтоқсандағы № 56-8 шешімі. Батыс Қазақстан облысының Әділет департаментінде 2020 жылғы 28 желтоқсанда № 6646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Тасқала аудандық мәслихаты </w:t>
      </w:r>
      <w:r>
        <w:rPr>
          <w:rFonts w:ascii="Times New Roman"/>
          <w:b/>
          <w:i w:val="false"/>
          <w:color w:val="000000"/>
          <w:sz w:val="28"/>
        </w:rPr>
        <w:t>Ш</w:t>
      </w:r>
      <w:r>
        <w:rPr>
          <w:rFonts w:ascii="Times New Roman"/>
          <w:b/>
          <w:i w:val="false"/>
          <w:color w:val="000000"/>
          <w:sz w:val="28"/>
        </w:rPr>
        <w:t>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2021-2023 жылдарға арналған Тасқала ауылдық округінің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155 736 мың теңге:</w:t>
      </w:r>
    </w:p>
    <w:bookmarkEnd w:id="2"/>
    <w:bookmarkStart w:name="z6" w:id="3"/>
    <w:p>
      <w:pPr>
        <w:spacing w:after="0"/>
        <w:ind w:left="0"/>
        <w:jc w:val="both"/>
      </w:pPr>
      <w:r>
        <w:rPr>
          <w:rFonts w:ascii="Times New Roman"/>
          <w:b w:val="false"/>
          <w:i w:val="false"/>
          <w:color w:val="000000"/>
          <w:sz w:val="28"/>
        </w:rPr>
        <w:t>
      салықтық түсімдер – 16 972 мың теңге;</w:t>
      </w:r>
    </w:p>
    <w:bookmarkEnd w:id="3"/>
    <w:bookmarkStart w:name="z7" w:id="4"/>
    <w:p>
      <w:pPr>
        <w:spacing w:after="0"/>
        <w:ind w:left="0"/>
        <w:jc w:val="both"/>
      </w:pPr>
      <w:r>
        <w:rPr>
          <w:rFonts w:ascii="Times New Roman"/>
          <w:b w:val="false"/>
          <w:i w:val="false"/>
          <w:color w:val="000000"/>
          <w:sz w:val="28"/>
        </w:rPr>
        <w:t>
      салықтық емес түсімдер – 195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138 569 мың теңге;</w:t>
      </w:r>
    </w:p>
    <w:bookmarkEnd w:id="6"/>
    <w:bookmarkStart w:name="z10" w:id="7"/>
    <w:p>
      <w:pPr>
        <w:spacing w:after="0"/>
        <w:ind w:left="0"/>
        <w:jc w:val="both"/>
      </w:pPr>
      <w:r>
        <w:rPr>
          <w:rFonts w:ascii="Times New Roman"/>
          <w:b w:val="false"/>
          <w:i w:val="false"/>
          <w:color w:val="000000"/>
          <w:sz w:val="28"/>
        </w:rPr>
        <w:t>
      2) шығындар – 159 248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-3 512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3 512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3 512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Тасқала аудандық мәслихатының 22.12.2021 </w:t>
      </w:r>
      <w:r>
        <w:rPr>
          <w:rFonts w:ascii="Times New Roman"/>
          <w:b w:val="false"/>
          <w:i w:val="false"/>
          <w:color w:val="000000"/>
          <w:sz w:val="28"/>
        </w:rPr>
        <w:t>№ 16-6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1.1. Облыстық бюджеттен нысаналы трансферттер – 3495 мың тенге, оның ішінде:</w:t>
      </w:r>
    </w:p>
    <w:bookmarkEnd w:id="18"/>
    <w:p>
      <w:pPr>
        <w:spacing w:after="0"/>
        <w:ind w:left="0"/>
        <w:jc w:val="both"/>
      </w:pPr>
      <w:r>
        <w:rPr>
          <w:rFonts w:ascii="Times New Roman"/>
          <w:b w:val="false"/>
          <w:i w:val="false"/>
          <w:color w:val="000000"/>
          <w:sz w:val="28"/>
        </w:rPr>
        <w:t>
      факторлық-балдық шкаласына негізделген мемлекеттік қызметшілерге еңбекақы төлеудің жаңа жүйесіне арналған шығыстар –3 495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Батыс Қазақстан облысы Тасқала аудандық мәслихатының 28.07.2021 </w:t>
      </w:r>
      <w:r>
        <w:rPr>
          <w:rFonts w:ascii="Times New Roman"/>
          <w:b w:val="false"/>
          <w:i w:val="false"/>
          <w:color w:val="000000"/>
          <w:sz w:val="28"/>
        </w:rPr>
        <w:t>№ 11-8</w:t>
      </w:r>
      <w:r>
        <w:rPr>
          <w:rFonts w:ascii="Times New Roman"/>
          <w:b w:val="false"/>
          <w:i w:val="false"/>
          <w:color w:val="ff0000"/>
          <w:sz w:val="28"/>
        </w:rPr>
        <w:t xml:space="preserve"> шешімімен (01.01.2021 бастап қолданысқа енгізіледі); жаңа редакцияда – Батыс Қазақстан облысы Тасқала аудандық мәслихатының 22.12.2021 </w:t>
      </w:r>
      <w:r>
        <w:rPr>
          <w:rFonts w:ascii="Times New Roman"/>
          <w:b w:val="false"/>
          <w:i w:val="false"/>
          <w:color w:val="000000"/>
          <w:sz w:val="28"/>
        </w:rPr>
        <w:t>№ 16-6</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Аудандық бюджеттен нысаналы ағымдағы трансферттер – 12 875 мың теңге, оның ішінде:</w:t>
      </w:r>
    </w:p>
    <w:bookmarkEnd w:id="19"/>
    <w:p>
      <w:pPr>
        <w:spacing w:after="0"/>
        <w:ind w:left="0"/>
        <w:jc w:val="both"/>
      </w:pPr>
      <w:r>
        <w:rPr>
          <w:rFonts w:ascii="Times New Roman"/>
          <w:b w:val="false"/>
          <w:i w:val="false"/>
          <w:color w:val="000000"/>
          <w:sz w:val="28"/>
        </w:rPr>
        <w:t>
      ішкі байланыс жылдамдығын арттыру – 236 мың теңге;</w:t>
      </w:r>
    </w:p>
    <w:p>
      <w:pPr>
        <w:spacing w:after="0"/>
        <w:ind w:left="0"/>
        <w:jc w:val="both"/>
      </w:pPr>
      <w:r>
        <w:rPr>
          <w:rFonts w:ascii="Times New Roman"/>
          <w:b w:val="false"/>
          <w:i w:val="false"/>
          <w:color w:val="000000"/>
          <w:sz w:val="28"/>
        </w:rPr>
        <w:t>
      "Жасыл Ел" жобасына– 4 699 мың теңге;</w:t>
      </w:r>
    </w:p>
    <w:p>
      <w:pPr>
        <w:spacing w:after="0"/>
        <w:ind w:left="0"/>
        <w:jc w:val="both"/>
      </w:pPr>
      <w:r>
        <w:rPr>
          <w:rFonts w:ascii="Times New Roman"/>
          <w:b w:val="false"/>
          <w:i w:val="false"/>
          <w:color w:val="000000"/>
          <w:sz w:val="28"/>
        </w:rPr>
        <w:t>
      модульдік вагон сатып алу – 7 940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Батыс Қазақстан облысы Тасқала аудандық мәслихатының 28.07.2021 </w:t>
      </w:r>
      <w:r>
        <w:rPr>
          <w:rFonts w:ascii="Times New Roman"/>
          <w:b w:val="false"/>
          <w:i w:val="false"/>
          <w:color w:val="000000"/>
          <w:sz w:val="28"/>
        </w:rPr>
        <w:t>№ 11-8</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2021 жылға арналған Тасқала ауданының Тасқала ауылдық округінің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,Тасқала аудандық мәслихатының 2020 жылғы 23 желтоқсандағы №55-2 "2021 – 2023 жылдарға арналған аудандық бюджет туралы" (Нормативтік құқықтық актілерді мемлекеттік тіркеу тізілімінде №6601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Start w:name="z23" w:id="20"/>
    <w:p>
      <w:pPr>
        <w:spacing w:after="0"/>
        <w:ind w:left="0"/>
        <w:jc w:val="both"/>
      </w:pPr>
      <w:r>
        <w:rPr>
          <w:rFonts w:ascii="Times New Roman"/>
          <w:b w:val="false"/>
          <w:i w:val="false"/>
          <w:color w:val="000000"/>
          <w:sz w:val="28"/>
        </w:rPr>
        <w:t>
      3. 2021 жылға арналған Тасқала ауданының Тасқала ауылдық округінің бюджетінде аудандық бюджеттен берілетін субвенция түсімдері жалпы сомасы 72 551 мың теңге ескерілсін.</w:t>
      </w:r>
    </w:p>
    <w:bookmarkEnd w:id="20"/>
    <w:bookmarkStart w:name="z24" w:id="21"/>
    <w:p>
      <w:pPr>
        <w:spacing w:after="0"/>
        <w:ind w:left="0"/>
        <w:jc w:val="both"/>
      </w:pPr>
      <w:r>
        <w:rPr>
          <w:rFonts w:ascii="Times New Roman"/>
          <w:b w:val="false"/>
          <w:i w:val="false"/>
          <w:color w:val="000000"/>
          <w:sz w:val="28"/>
        </w:rPr>
        <w:t>
      4. Жергілікті атқарушы органға қарасты мемлекеттік мекемелер ұсынатын тауарлар мен қызметтерді өткізуден түсетін ақшалар Қазақстан Республикасының Бюджет кодексінде белгіленген тәртіппен пайдаланылады.</w:t>
      </w:r>
    </w:p>
    <w:bookmarkEnd w:id="21"/>
    <w:bookmarkStart w:name="z25" w:id="22"/>
    <w:p>
      <w:pPr>
        <w:spacing w:after="0"/>
        <w:ind w:left="0"/>
        <w:jc w:val="both"/>
      </w:pPr>
      <w:r>
        <w:rPr>
          <w:rFonts w:ascii="Times New Roman"/>
          <w:b w:val="false"/>
          <w:i w:val="false"/>
          <w:color w:val="000000"/>
          <w:sz w:val="28"/>
        </w:rPr>
        <w:t>
      5. 2021 жылдың 1 қаңтарынан бастап азаматтық қызметші болып табылатын, республикалық және жергілікті бюджеттерден қаржыландырылатын,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процент жоғары лауазымдық айлықақы мен тарифтік мөлшерлемелер көзделсін.</w:t>
      </w:r>
    </w:p>
    <w:bookmarkEnd w:id="22"/>
    <w:bookmarkStart w:name="z26" w:id="23"/>
    <w:p>
      <w:pPr>
        <w:spacing w:after="0"/>
        <w:ind w:left="0"/>
        <w:jc w:val="both"/>
      </w:pPr>
      <w:r>
        <w:rPr>
          <w:rFonts w:ascii="Times New Roman"/>
          <w:b w:val="false"/>
          <w:i w:val="false"/>
          <w:color w:val="000000"/>
          <w:sz w:val="28"/>
        </w:rPr>
        <w:t>
      6. Тасқала аудандық мәслихат аппаратының басшысы (Т.Шатенова) осы шешімнің әділет органдарында мемлекеттік тіркелуін қамтамасыз етсін.</w:t>
      </w:r>
    </w:p>
    <w:bookmarkEnd w:id="23"/>
    <w:bookmarkStart w:name="z27" w:id="24"/>
    <w:p>
      <w:pPr>
        <w:spacing w:after="0"/>
        <w:ind w:left="0"/>
        <w:jc w:val="both"/>
      </w:pPr>
      <w:r>
        <w:rPr>
          <w:rFonts w:ascii="Times New Roman"/>
          <w:b w:val="false"/>
          <w:i w:val="false"/>
          <w:color w:val="000000"/>
          <w:sz w:val="28"/>
        </w:rPr>
        <w:t>
      7. Осы шешім 2021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Жамансариев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№56-8 </w:t>
            </w:r>
            <w:r>
              <w:br/>
            </w:r>
            <w:r>
              <w:rPr>
                <w:rFonts w:ascii="Times New Roman"/>
                <w:b w:val="false"/>
                <w:i w:val="false"/>
                <w:color w:val="000000"/>
                <w:sz w:val="20"/>
              </w:rPr>
              <w:t>шешіміне 1-қосымша</w:t>
            </w:r>
          </w:p>
        </w:tc>
      </w:tr>
    </w:tbl>
    <w:bookmarkStart w:name="z31" w:id="25"/>
    <w:p>
      <w:pPr>
        <w:spacing w:after="0"/>
        <w:ind w:left="0"/>
        <w:jc w:val="left"/>
      </w:pPr>
      <w:r>
        <w:rPr>
          <w:rFonts w:ascii="Times New Roman"/>
          <w:b/>
          <w:i w:val="false"/>
          <w:color w:val="000000"/>
        </w:rPr>
        <w:t xml:space="preserve"> 2021 жылға арналған Тасқала ауылдық округінің бюджеті</w:t>
      </w:r>
    </w:p>
    <w:bookmarkEnd w:id="25"/>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Тасқала аудандық мәслихатының 22.12.2021 </w:t>
      </w:r>
      <w:r>
        <w:rPr>
          <w:rFonts w:ascii="Times New Roman"/>
          <w:b w:val="false"/>
          <w:i w:val="false"/>
          <w:color w:val="ff0000"/>
          <w:sz w:val="28"/>
        </w:rPr>
        <w:t>№ 16-6</w:t>
      </w:r>
      <w:r>
        <w:rPr>
          <w:rFonts w:ascii="Times New Roman"/>
          <w:b w:val="false"/>
          <w:i w:val="false"/>
          <w:color w:val="ff0000"/>
          <w:sz w:val="28"/>
        </w:rPr>
        <w:t xml:space="preserve"> шешімімен (01.01.2021 бастап қолданысқа енгізіледі).</w:t>
      </w:r>
    </w:p>
    <w:bookmarkStart w:name="z32" w:id="26"/>
    <w:p>
      <w:pPr>
        <w:spacing w:after="0"/>
        <w:ind w:left="0"/>
        <w:jc w:val="both"/>
      </w:pPr>
      <w:r>
        <w:rPr>
          <w:rFonts w:ascii="Times New Roman"/>
          <w:b w:val="false"/>
          <w:i w:val="false"/>
          <w:color w:val="000000"/>
          <w:sz w:val="28"/>
        </w:rPr>
        <w:t>
      (мың теңге)</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138 569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№56-8 </w:t>
            </w:r>
            <w:r>
              <w:br/>
            </w:r>
            <w:r>
              <w:rPr>
                <w:rFonts w:ascii="Times New Roman"/>
                <w:b w:val="false"/>
                <w:i w:val="false"/>
                <w:color w:val="000000"/>
                <w:sz w:val="20"/>
              </w:rPr>
              <w:t>шешіміне 2-қосымша</w:t>
            </w:r>
          </w:p>
        </w:tc>
      </w:tr>
    </w:tbl>
    <w:bookmarkStart w:name="z34" w:id="27"/>
    <w:p>
      <w:pPr>
        <w:spacing w:after="0"/>
        <w:ind w:left="0"/>
        <w:jc w:val="left"/>
      </w:pPr>
      <w:r>
        <w:rPr>
          <w:rFonts w:ascii="Times New Roman"/>
          <w:b/>
          <w:i w:val="false"/>
          <w:color w:val="000000"/>
        </w:rPr>
        <w:t xml:space="preserve"> 2022 жылға арналған Тасқала ауылдық округінің бюджеті</w:t>
      </w:r>
    </w:p>
    <w:bookmarkEnd w:id="27"/>
    <w:bookmarkStart w:name="z35" w:id="28"/>
    <w:p>
      <w:pPr>
        <w:spacing w:after="0"/>
        <w:ind w:left="0"/>
        <w:jc w:val="both"/>
      </w:pPr>
      <w:r>
        <w:rPr>
          <w:rFonts w:ascii="Times New Roman"/>
          <w:b w:val="false"/>
          <w:i w:val="false"/>
          <w:color w:val="000000"/>
          <w:sz w:val="28"/>
        </w:rPr>
        <w:t>
      (мың теңге)</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25 желтоқсандағы №56-8 </w:t>
            </w:r>
            <w:r>
              <w:br/>
            </w:r>
            <w:r>
              <w:rPr>
                <w:rFonts w:ascii="Times New Roman"/>
                <w:b w:val="false"/>
                <w:i w:val="false"/>
                <w:color w:val="000000"/>
                <w:sz w:val="20"/>
              </w:rPr>
              <w:t>шешіміне 3-қосымша</w:t>
            </w:r>
          </w:p>
        </w:tc>
      </w:tr>
    </w:tbl>
    <w:bookmarkStart w:name="z37" w:id="29"/>
    <w:p>
      <w:pPr>
        <w:spacing w:after="0"/>
        <w:ind w:left="0"/>
        <w:jc w:val="left"/>
      </w:pPr>
      <w:r>
        <w:rPr>
          <w:rFonts w:ascii="Times New Roman"/>
          <w:b/>
          <w:i w:val="false"/>
          <w:color w:val="000000"/>
        </w:rPr>
        <w:t xml:space="preserve"> 2023 жылға арналған Тасқала ауылдық округінің бюджеті</w:t>
      </w:r>
    </w:p>
    <w:bookmarkEnd w:id="29"/>
    <w:bookmarkStart w:name="z38" w:id="30"/>
    <w:p>
      <w:pPr>
        <w:spacing w:after="0"/>
        <w:ind w:left="0"/>
        <w:jc w:val="both"/>
      </w:pPr>
      <w:r>
        <w:rPr>
          <w:rFonts w:ascii="Times New Roman"/>
          <w:b w:val="false"/>
          <w:i w:val="false"/>
          <w:color w:val="000000"/>
          <w:sz w:val="28"/>
        </w:rPr>
        <w:t>
      (мың теңге)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