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b73" w14:textId="26f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14 қаңтардағы №43-1 "2020-2022 жылдарға арналған Тасқала ауданы ауылдық округтердің бюджеттері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2020 жылғы 2 желтоқсандағы № 54-1 шешімі. Батыс Қазақстан облысының Әділет департаментінде 2020 жылғы 8 желтоқсанда № 6515 болып тіркелді. Күші жойылды - Батыс Қазақстан облысы Тасқала аудандық мәслихатының 2021 жылғы 22 қаңтардағы № 57-5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Тасқала аудандық мәслихатының 2020 жылғы 14 қаңтардағы №43-1 "2020-2022 жылдарға арналған Тасқала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№6001 тіркелген, 2020 жылы 23 қаңтарда Қазақстан Республикасы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 аппаратының басшысы (Т.Шатенова)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 жылғы 1 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Курмышева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желтоқсандағы № 54-1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қаңтардағы №43-1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13 - 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 ауылдық округінің бюджеті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22 511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