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8e3cf" w14:textId="aa8e3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мәслихатының 2019 жылғы 31 желтоқсандағы №42-2 "2020-2022 жылдарға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2020 жылғы 18 қарашадағы № 53-1 шешімі. Батыс Қазақстан облысының Әділет департаментінде 2020 жылғы 19 қарашада № 6472 болып тіркелді. Күші жойылды - Батыс Қазақстан облысы Тасқала аудандық мәслихатының 2021 жылғы 22 қаңтардағы № 57-5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аудандық мәслихатының 22.01.2021 </w:t>
      </w:r>
      <w:r>
        <w:rPr>
          <w:rFonts w:ascii="Times New Roman"/>
          <w:b w:val="false"/>
          <w:i w:val="false"/>
          <w:color w:val="ff0000"/>
          <w:sz w:val="28"/>
        </w:rPr>
        <w:t>№ 57-5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Тасқала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Тасқала аудандық мәслихатының 2019 жылғы 31 желтоқсандағы № 42-2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№5928 тіркелген, 2020 жылы 6 қаңтарда Қазақстан Республикасы нормативтік құқықтық актілерінің эталондық бақылау банкінде жарияланған)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8 026 532 мың теңге:</w:t>
      </w:r>
    </w:p>
    <w:bookmarkEnd w:id="3"/>
    <w:bookmarkStart w:name="z8" w:id="4"/>
    <w:p>
      <w:pPr>
        <w:spacing w:after="0"/>
        <w:ind w:left="0"/>
        <w:jc w:val="both"/>
      </w:pPr>
      <w:r>
        <w:rPr>
          <w:rFonts w:ascii="Times New Roman"/>
          <w:b w:val="false"/>
          <w:i w:val="false"/>
          <w:color w:val="000000"/>
          <w:sz w:val="28"/>
        </w:rPr>
        <w:t>
      салықтық түсімдер – 373 272 мың теңге;</w:t>
      </w:r>
    </w:p>
    <w:bookmarkEnd w:id="4"/>
    <w:bookmarkStart w:name="z9" w:id="5"/>
    <w:p>
      <w:pPr>
        <w:spacing w:after="0"/>
        <w:ind w:left="0"/>
        <w:jc w:val="both"/>
      </w:pPr>
      <w:r>
        <w:rPr>
          <w:rFonts w:ascii="Times New Roman"/>
          <w:b w:val="false"/>
          <w:i w:val="false"/>
          <w:color w:val="000000"/>
          <w:sz w:val="28"/>
        </w:rPr>
        <w:t>
      салықтық емес түсімдер – 16 564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48 010 мың теңге;</w:t>
      </w:r>
    </w:p>
    <w:bookmarkEnd w:id="6"/>
    <w:bookmarkStart w:name="z11" w:id="7"/>
    <w:p>
      <w:pPr>
        <w:spacing w:after="0"/>
        <w:ind w:left="0"/>
        <w:jc w:val="both"/>
      </w:pPr>
      <w:r>
        <w:rPr>
          <w:rFonts w:ascii="Times New Roman"/>
          <w:b w:val="false"/>
          <w:i w:val="false"/>
          <w:color w:val="000000"/>
          <w:sz w:val="28"/>
        </w:rPr>
        <w:t>
      трансферттердің түсімдері – 7 588 686 мың теңге;</w:t>
      </w:r>
    </w:p>
    <w:bookmarkEnd w:id="7"/>
    <w:bookmarkStart w:name="z12" w:id="8"/>
    <w:p>
      <w:pPr>
        <w:spacing w:after="0"/>
        <w:ind w:left="0"/>
        <w:jc w:val="both"/>
      </w:pPr>
      <w:r>
        <w:rPr>
          <w:rFonts w:ascii="Times New Roman"/>
          <w:b w:val="false"/>
          <w:i w:val="false"/>
          <w:color w:val="000000"/>
          <w:sz w:val="28"/>
        </w:rPr>
        <w:t>
      2) шығындар – 8 264 849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118 565 мың теңге:</w:t>
      </w:r>
    </w:p>
    <w:bookmarkEnd w:id="9"/>
    <w:bookmarkStart w:name="z14" w:id="10"/>
    <w:p>
      <w:pPr>
        <w:spacing w:after="0"/>
        <w:ind w:left="0"/>
        <w:jc w:val="both"/>
      </w:pPr>
      <w:r>
        <w:rPr>
          <w:rFonts w:ascii="Times New Roman"/>
          <w:b w:val="false"/>
          <w:i w:val="false"/>
          <w:color w:val="000000"/>
          <w:sz w:val="28"/>
        </w:rPr>
        <w:t>
      бюджеттік кредиттер – 162 763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44 198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қаржылық активтерді сатып алу – 0 теңге;</w:t>
      </w:r>
    </w:p>
    <w:bookmarkEnd w:id="13"/>
    <w:bookmarkStart w:name="z18" w:id="14"/>
    <w:p>
      <w:pPr>
        <w:spacing w:after="0"/>
        <w:ind w:left="0"/>
        <w:jc w:val="both"/>
      </w:pPr>
      <w:r>
        <w:rPr>
          <w:rFonts w:ascii="Times New Roman"/>
          <w:b w:val="false"/>
          <w:i w:val="false"/>
          <w:color w:val="000000"/>
          <w:sz w:val="28"/>
        </w:rPr>
        <w:t>
      мемлекеттік қаржылық активтерді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-356 882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356 882 мың теңге:</w:t>
      </w:r>
    </w:p>
    <w:bookmarkEnd w:id="16"/>
    <w:bookmarkStart w:name="z21" w:id="17"/>
    <w:p>
      <w:pPr>
        <w:spacing w:after="0"/>
        <w:ind w:left="0"/>
        <w:jc w:val="both"/>
      </w:pPr>
      <w:r>
        <w:rPr>
          <w:rFonts w:ascii="Times New Roman"/>
          <w:b w:val="false"/>
          <w:i w:val="false"/>
          <w:color w:val="000000"/>
          <w:sz w:val="28"/>
        </w:rPr>
        <w:t>
      қарыздар түсімдері – 340 394 мың теңге;</w:t>
      </w:r>
    </w:p>
    <w:bookmarkEnd w:id="17"/>
    <w:bookmarkStart w:name="z22" w:id="18"/>
    <w:p>
      <w:pPr>
        <w:spacing w:after="0"/>
        <w:ind w:left="0"/>
        <w:jc w:val="both"/>
      </w:pPr>
      <w:r>
        <w:rPr>
          <w:rFonts w:ascii="Times New Roman"/>
          <w:b w:val="false"/>
          <w:i w:val="false"/>
          <w:color w:val="000000"/>
          <w:sz w:val="28"/>
        </w:rPr>
        <w:t>
      қарыздарды өтеу – 44 198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60 686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6" w:id="20"/>
    <w:p>
      <w:pPr>
        <w:spacing w:after="0"/>
        <w:ind w:left="0"/>
        <w:jc w:val="both"/>
      </w:pPr>
      <w:r>
        <w:rPr>
          <w:rFonts w:ascii="Times New Roman"/>
          <w:b w:val="false"/>
          <w:i w:val="false"/>
          <w:color w:val="000000"/>
          <w:sz w:val="28"/>
        </w:rPr>
        <w:t>
      бірінші абзац мынадай редакцияда жазылсын:</w:t>
      </w:r>
    </w:p>
    <w:bookmarkEnd w:id="20"/>
    <w:bookmarkStart w:name="z27" w:id="21"/>
    <w:p>
      <w:pPr>
        <w:spacing w:after="0"/>
        <w:ind w:left="0"/>
        <w:jc w:val="both"/>
      </w:pPr>
      <w:r>
        <w:rPr>
          <w:rFonts w:ascii="Times New Roman"/>
          <w:b w:val="false"/>
          <w:i w:val="false"/>
          <w:color w:val="000000"/>
          <w:sz w:val="28"/>
        </w:rPr>
        <w:t>
      "1) республикалық бюджеттен берілетін нысаналы трансферттер мен бюджеттік кредит – 3 724 333 мың теңге, оның ішінде:";</w:t>
      </w:r>
    </w:p>
    <w:bookmarkEnd w:id="21"/>
    <w:bookmarkStart w:name="z28" w:id="22"/>
    <w:p>
      <w:pPr>
        <w:spacing w:after="0"/>
        <w:ind w:left="0"/>
        <w:jc w:val="both"/>
      </w:pPr>
      <w:r>
        <w:rPr>
          <w:rFonts w:ascii="Times New Roman"/>
          <w:b w:val="false"/>
          <w:i w:val="false"/>
          <w:color w:val="000000"/>
          <w:sz w:val="28"/>
        </w:rPr>
        <w:t>
      бесінші абзац мынадай редакцияда жазылсын:</w:t>
      </w:r>
    </w:p>
    <w:bookmarkEnd w:id="22"/>
    <w:bookmarkStart w:name="z29" w:id="23"/>
    <w:p>
      <w:pPr>
        <w:spacing w:after="0"/>
        <w:ind w:left="0"/>
        <w:jc w:val="both"/>
      </w:pPr>
      <w:r>
        <w:rPr>
          <w:rFonts w:ascii="Times New Roman"/>
          <w:b w:val="false"/>
          <w:i w:val="false"/>
          <w:color w:val="000000"/>
          <w:sz w:val="28"/>
        </w:rPr>
        <w:t>
      "мемлекеттік атаулы әлеуметтік көмек төлеуге – 58 571 мың теңге;";</w:t>
      </w:r>
    </w:p>
    <w:bookmarkEnd w:id="23"/>
    <w:bookmarkStart w:name="z30" w:id="24"/>
    <w:p>
      <w:pPr>
        <w:spacing w:after="0"/>
        <w:ind w:left="0"/>
        <w:jc w:val="both"/>
      </w:pPr>
      <w:r>
        <w:rPr>
          <w:rFonts w:ascii="Times New Roman"/>
          <w:b w:val="false"/>
          <w:i w:val="false"/>
          <w:color w:val="000000"/>
          <w:sz w:val="28"/>
        </w:rPr>
        <w:t>
      жетінші абзац мынадай редакцияда жазылсын:</w:t>
      </w:r>
    </w:p>
    <w:bookmarkEnd w:id="24"/>
    <w:bookmarkStart w:name="z31" w:id="25"/>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5 869 мың теңге;";</w:t>
      </w:r>
    </w:p>
    <w:bookmarkEnd w:id="25"/>
    <w:bookmarkStart w:name="z32" w:id="26"/>
    <w:p>
      <w:pPr>
        <w:spacing w:after="0"/>
        <w:ind w:left="0"/>
        <w:jc w:val="both"/>
      </w:pPr>
      <w:r>
        <w:rPr>
          <w:rFonts w:ascii="Times New Roman"/>
          <w:b w:val="false"/>
          <w:i w:val="false"/>
          <w:color w:val="000000"/>
          <w:sz w:val="28"/>
        </w:rPr>
        <w:t>
      тоғызыншы абзац мынадай редакцияда жазылсын:</w:t>
      </w:r>
    </w:p>
    <w:bookmarkEnd w:id="26"/>
    <w:bookmarkStart w:name="z33" w:id="27"/>
    <w:p>
      <w:pPr>
        <w:spacing w:after="0"/>
        <w:ind w:left="0"/>
        <w:jc w:val="both"/>
      </w:pPr>
      <w:r>
        <w:rPr>
          <w:rFonts w:ascii="Times New Roman"/>
          <w:b w:val="false"/>
          <w:i w:val="false"/>
          <w:color w:val="000000"/>
          <w:sz w:val="28"/>
        </w:rPr>
        <w:t>
      "жалақыны ішінара субсидиялауға – 4 315 мың теңге;";</w:t>
      </w:r>
    </w:p>
    <w:bookmarkEnd w:id="27"/>
    <w:bookmarkStart w:name="z34" w:id="28"/>
    <w:p>
      <w:pPr>
        <w:spacing w:after="0"/>
        <w:ind w:left="0"/>
        <w:jc w:val="both"/>
      </w:pPr>
      <w:r>
        <w:rPr>
          <w:rFonts w:ascii="Times New Roman"/>
          <w:b w:val="false"/>
          <w:i w:val="false"/>
          <w:color w:val="000000"/>
          <w:sz w:val="28"/>
        </w:rPr>
        <w:t>
      оныншы абзац мынадай редакцияда жазылсын:</w:t>
      </w:r>
    </w:p>
    <w:bookmarkEnd w:id="28"/>
    <w:bookmarkStart w:name="z35" w:id="29"/>
    <w:p>
      <w:pPr>
        <w:spacing w:after="0"/>
        <w:ind w:left="0"/>
        <w:jc w:val="both"/>
      </w:pPr>
      <w:r>
        <w:rPr>
          <w:rFonts w:ascii="Times New Roman"/>
          <w:b w:val="false"/>
          <w:i w:val="false"/>
          <w:color w:val="000000"/>
          <w:sz w:val="28"/>
        </w:rPr>
        <w:t>
      "жастар практикасына – 32 610 мың теңге;";</w:t>
      </w:r>
    </w:p>
    <w:bookmarkEnd w:id="29"/>
    <w:bookmarkStart w:name="z36" w:id="30"/>
    <w:p>
      <w:pPr>
        <w:spacing w:after="0"/>
        <w:ind w:left="0"/>
        <w:jc w:val="both"/>
      </w:pPr>
      <w:r>
        <w:rPr>
          <w:rFonts w:ascii="Times New Roman"/>
          <w:b w:val="false"/>
          <w:i w:val="false"/>
          <w:color w:val="000000"/>
          <w:sz w:val="28"/>
        </w:rPr>
        <w:t>
      он бірінші абзац мынадай редакцияда жазылсын:</w:t>
      </w:r>
    </w:p>
    <w:bookmarkEnd w:id="30"/>
    <w:bookmarkStart w:name="z37" w:id="31"/>
    <w:p>
      <w:pPr>
        <w:spacing w:after="0"/>
        <w:ind w:left="0"/>
        <w:jc w:val="both"/>
      </w:pPr>
      <w:r>
        <w:rPr>
          <w:rFonts w:ascii="Times New Roman"/>
          <w:b w:val="false"/>
          <w:i w:val="false"/>
          <w:color w:val="000000"/>
          <w:sz w:val="28"/>
        </w:rPr>
        <w:t>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 – 71 353 мың теңге;";</w:t>
      </w:r>
    </w:p>
    <w:bookmarkEnd w:id="31"/>
    <w:bookmarkStart w:name="z38" w:id="32"/>
    <w:p>
      <w:pPr>
        <w:spacing w:after="0"/>
        <w:ind w:left="0"/>
        <w:jc w:val="both"/>
      </w:pPr>
      <w:r>
        <w:rPr>
          <w:rFonts w:ascii="Times New Roman"/>
          <w:b w:val="false"/>
          <w:i w:val="false"/>
          <w:color w:val="000000"/>
          <w:sz w:val="28"/>
        </w:rPr>
        <w:t>
      он бесінші абзац мынадай редакцияда жазылсын:</w:t>
      </w:r>
    </w:p>
    <w:bookmarkEnd w:id="32"/>
    <w:bookmarkStart w:name="z39" w:id="33"/>
    <w:p>
      <w:pPr>
        <w:spacing w:after="0"/>
        <w:ind w:left="0"/>
        <w:jc w:val="both"/>
      </w:pPr>
      <w:r>
        <w:rPr>
          <w:rFonts w:ascii="Times New Roman"/>
          <w:b w:val="false"/>
          <w:i w:val="false"/>
          <w:color w:val="000000"/>
          <w:sz w:val="28"/>
        </w:rPr>
        <w:t>
      "мемлекеттік орта білім беру ұйымдары педагогтерінің еңбегіне ақы төлеуді ұлғайтуға – 272 286 мың теңге;";</w:t>
      </w:r>
    </w:p>
    <w:bookmarkEnd w:id="33"/>
    <w:bookmarkStart w:name="z40" w:id="34"/>
    <w:p>
      <w:pPr>
        <w:spacing w:after="0"/>
        <w:ind w:left="0"/>
        <w:jc w:val="both"/>
      </w:pPr>
      <w:r>
        <w:rPr>
          <w:rFonts w:ascii="Times New Roman"/>
          <w:b w:val="false"/>
          <w:i w:val="false"/>
          <w:color w:val="000000"/>
          <w:sz w:val="28"/>
        </w:rPr>
        <w:t>
      он сегізінші абзац мынадай редакцияда жазылсын:</w:t>
      </w:r>
    </w:p>
    <w:bookmarkEnd w:id="34"/>
    <w:bookmarkStart w:name="z41" w:id="35"/>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 117 872 мың теңге;";</w:t>
      </w:r>
    </w:p>
    <w:bookmarkEnd w:id="35"/>
    <w:bookmarkStart w:name="z42" w:id="36"/>
    <w:p>
      <w:pPr>
        <w:spacing w:after="0"/>
        <w:ind w:left="0"/>
        <w:jc w:val="both"/>
      </w:pPr>
      <w:r>
        <w:rPr>
          <w:rFonts w:ascii="Times New Roman"/>
          <w:b w:val="false"/>
          <w:i w:val="false"/>
          <w:color w:val="000000"/>
          <w:sz w:val="28"/>
        </w:rPr>
        <w:t>
      жиырма бірінші абзац мынадай редакцияда жазылсын:</w:t>
      </w:r>
    </w:p>
    <w:bookmarkEnd w:id="36"/>
    <w:bookmarkStart w:name="z43" w:id="37"/>
    <w:p>
      <w:pPr>
        <w:spacing w:after="0"/>
        <w:ind w:left="0"/>
        <w:jc w:val="both"/>
      </w:pPr>
      <w:r>
        <w:rPr>
          <w:rFonts w:ascii="Times New Roman"/>
          <w:b w:val="false"/>
          <w:i w:val="false"/>
          <w:color w:val="000000"/>
          <w:sz w:val="28"/>
        </w:rPr>
        <w:t>
      "Батыс Қазақстан облысы Тасқала ауданы Тасқала ауылындағы Ыбрай Алтынсарин атындағы жалпы орта білім беретін мектебінің ғимаратын күрделі жөндеу – 135 373 мың теңге;";</w:t>
      </w:r>
    </w:p>
    <w:bookmarkEnd w:id="37"/>
    <w:bookmarkStart w:name="z44" w:id="38"/>
    <w:p>
      <w:pPr>
        <w:spacing w:after="0"/>
        <w:ind w:left="0"/>
        <w:jc w:val="both"/>
      </w:pPr>
      <w:r>
        <w:rPr>
          <w:rFonts w:ascii="Times New Roman"/>
          <w:b w:val="false"/>
          <w:i w:val="false"/>
          <w:color w:val="000000"/>
          <w:sz w:val="28"/>
        </w:rPr>
        <w:t>
      жиырма екінші абзац мынадай редакцияда жазылсын:</w:t>
      </w:r>
    </w:p>
    <w:bookmarkEnd w:id="38"/>
    <w:bookmarkStart w:name="z45" w:id="39"/>
    <w:p>
      <w:pPr>
        <w:spacing w:after="0"/>
        <w:ind w:left="0"/>
        <w:jc w:val="both"/>
      </w:pPr>
      <w:r>
        <w:rPr>
          <w:rFonts w:ascii="Times New Roman"/>
          <w:b w:val="false"/>
          <w:i w:val="false"/>
          <w:color w:val="000000"/>
          <w:sz w:val="28"/>
        </w:rPr>
        <w:t>
      "Батыс Қазақстан облысы Тасқала ауданы Тасқала ауылындағы аудандық мәдениет үйінің ғимаратын күрделі жөндеу– 143 975 мың теңге;";</w:t>
      </w:r>
    </w:p>
    <w:bookmarkEnd w:id="39"/>
    <w:bookmarkStart w:name="z46" w:id="40"/>
    <w:p>
      <w:pPr>
        <w:spacing w:after="0"/>
        <w:ind w:left="0"/>
        <w:jc w:val="both"/>
      </w:pPr>
      <w:r>
        <w:rPr>
          <w:rFonts w:ascii="Times New Roman"/>
          <w:b w:val="false"/>
          <w:i w:val="false"/>
          <w:color w:val="000000"/>
          <w:sz w:val="28"/>
        </w:rPr>
        <w:t>
      жиырма үшінші абзац мынадай редакцияда жазылсын:</w:t>
      </w:r>
    </w:p>
    <w:bookmarkEnd w:id="40"/>
    <w:bookmarkStart w:name="z47" w:id="41"/>
    <w:p>
      <w:pPr>
        <w:spacing w:after="0"/>
        <w:ind w:left="0"/>
        <w:jc w:val="both"/>
      </w:pPr>
      <w:r>
        <w:rPr>
          <w:rFonts w:ascii="Times New Roman"/>
          <w:b w:val="false"/>
          <w:i w:val="false"/>
          <w:color w:val="000000"/>
          <w:sz w:val="28"/>
        </w:rPr>
        <w:t>
      "Батыс Қазақстан облысы Тасқала ауданы Тасқала ауылындағы Ш.Қалдаяков көшесінің темір жол өтпеліне дейінгі бөлігін, Шежін, Х.Доспанова, Т.Жароков, Әбілхайыр хан, Ә.Сабиров көшелерінің, "Көктем" және "Самал" шағын аудандардың автомобиль жолдарын, Д.Нүрпейсова және А.Скоробогатов көшелерінің автомобиль жолдарының бөлігін күрделі жөндеу – 403 265 мың теңге;";</w:t>
      </w:r>
    </w:p>
    <w:bookmarkEnd w:id="41"/>
    <w:bookmarkStart w:name="z48" w:id="42"/>
    <w:p>
      <w:pPr>
        <w:spacing w:after="0"/>
        <w:ind w:left="0"/>
        <w:jc w:val="both"/>
      </w:pPr>
      <w:r>
        <w:rPr>
          <w:rFonts w:ascii="Times New Roman"/>
          <w:b w:val="false"/>
          <w:i w:val="false"/>
          <w:color w:val="000000"/>
          <w:sz w:val="28"/>
        </w:rPr>
        <w:t>
      жиырма төртінші абзац мынадай редакцияда жазылсын:</w:t>
      </w:r>
    </w:p>
    <w:bookmarkEnd w:id="42"/>
    <w:bookmarkStart w:name="z49" w:id="43"/>
    <w:p>
      <w:pPr>
        <w:spacing w:after="0"/>
        <w:ind w:left="0"/>
        <w:jc w:val="both"/>
      </w:pPr>
      <w:r>
        <w:rPr>
          <w:rFonts w:ascii="Times New Roman"/>
          <w:b w:val="false"/>
          <w:i w:val="false"/>
          <w:color w:val="000000"/>
          <w:sz w:val="28"/>
        </w:rPr>
        <w:t>
      "Батыс Қазақстан облысы Тасқала ауданы Тасқала ауылындағы Қ.Сатпаев, Керей хан, Жәнібек хан, С.Сейфуллин, Б.Момышұлы және Қ.Аманжолов көшелерінің автомобиль жолдарын күрделі жөндеу – 333 206 мың теңге;";</w:t>
      </w:r>
    </w:p>
    <w:bookmarkEnd w:id="43"/>
    <w:bookmarkStart w:name="z50" w:id="44"/>
    <w:p>
      <w:pPr>
        <w:spacing w:after="0"/>
        <w:ind w:left="0"/>
        <w:jc w:val="both"/>
      </w:pPr>
      <w:r>
        <w:rPr>
          <w:rFonts w:ascii="Times New Roman"/>
          <w:b w:val="false"/>
          <w:i w:val="false"/>
          <w:color w:val="000000"/>
          <w:sz w:val="28"/>
        </w:rPr>
        <w:t>
      жиырма бесінші абзац мынадай редакцияда жазылсын:</w:t>
      </w:r>
    </w:p>
    <w:bookmarkEnd w:id="44"/>
    <w:bookmarkStart w:name="z51" w:id="45"/>
    <w:p>
      <w:pPr>
        <w:spacing w:after="0"/>
        <w:ind w:left="0"/>
        <w:jc w:val="both"/>
      </w:pPr>
      <w:r>
        <w:rPr>
          <w:rFonts w:ascii="Times New Roman"/>
          <w:b w:val="false"/>
          <w:i w:val="false"/>
          <w:color w:val="000000"/>
          <w:sz w:val="28"/>
        </w:rPr>
        <w:t>
      "Батыс Қазақстан облысы Тасқала ауданы Тасқала ауылындағы Қ.Жасыбаев, Ж.Жамбыл, Қ.Мұңайтпасов, А.Молдағұлова, А.Нечаева, М.Жұмағалиев, Досмамбет жырау көшелерінің, "Сәулет" шағын ауданының автомобиль жолдарын, Жеңіс және Ғ.Иржанов көшелерінің автомобиль жолдарының бөлігін күрделі жөндеу – 410 220 мың теңге;";</w:t>
      </w:r>
    </w:p>
    <w:bookmarkEnd w:id="45"/>
    <w:bookmarkStart w:name="z52" w:id="46"/>
    <w:p>
      <w:pPr>
        <w:spacing w:after="0"/>
        <w:ind w:left="0"/>
        <w:jc w:val="both"/>
      </w:pPr>
      <w:r>
        <w:rPr>
          <w:rFonts w:ascii="Times New Roman"/>
          <w:b w:val="false"/>
          <w:i w:val="false"/>
          <w:color w:val="000000"/>
          <w:sz w:val="28"/>
        </w:rPr>
        <w:t>
      жиырма алтыншы абзац мынадай редакцияда жазылсын:</w:t>
      </w:r>
    </w:p>
    <w:bookmarkEnd w:id="46"/>
    <w:bookmarkStart w:name="z53" w:id="47"/>
    <w:p>
      <w:pPr>
        <w:spacing w:after="0"/>
        <w:ind w:left="0"/>
        <w:jc w:val="both"/>
      </w:pPr>
      <w:r>
        <w:rPr>
          <w:rFonts w:ascii="Times New Roman"/>
          <w:b w:val="false"/>
          <w:i w:val="false"/>
          <w:color w:val="000000"/>
          <w:sz w:val="28"/>
        </w:rPr>
        <w:t>
      "Батыс Қазақстан облысы Тасқала ауданы Тасқала ауылындағы С.Ахметкалиев, Саябақ, Т.Шевченко, И.Панфилов, Халықтар достығы көшелерінің автомобиль жолдарын күрделі жөндеу – 336 296 мың теңге;";</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6" w:id="48"/>
    <w:p>
      <w:pPr>
        <w:spacing w:after="0"/>
        <w:ind w:left="0"/>
        <w:jc w:val="both"/>
      </w:pPr>
      <w:r>
        <w:rPr>
          <w:rFonts w:ascii="Times New Roman"/>
          <w:b w:val="false"/>
          <w:i w:val="false"/>
          <w:color w:val="000000"/>
          <w:sz w:val="28"/>
        </w:rPr>
        <w:t>
      бірінші абзац мынадай редакцияда жазылсын:</w:t>
      </w:r>
    </w:p>
    <w:bookmarkEnd w:id="48"/>
    <w:bookmarkStart w:name="z57" w:id="49"/>
    <w:p>
      <w:pPr>
        <w:spacing w:after="0"/>
        <w:ind w:left="0"/>
        <w:jc w:val="both"/>
      </w:pPr>
      <w:r>
        <w:rPr>
          <w:rFonts w:ascii="Times New Roman"/>
          <w:b w:val="false"/>
          <w:i w:val="false"/>
          <w:color w:val="000000"/>
          <w:sz w:val="28"/>
        </w:rPr>
        <w:t>
      "2) облыстық бюджеттен нысаналы трансферттер және бюджеттік кредиттер – 749 060 мың теңге, оның ішінде:";</w:t>
      </w:r>
    </w:p>
    <w:bookmarkEnd w:id="49"/>
    <w:bookmarkStart w:name="z58" w:id="50"/>
    <w:p>
      <w:pPr>
        <w:spacing w:after="0"/>
        <w:ind w:left="0"/>
        <w:jc w:val="both"/>
      </w:pPr>
      <w:r>
        <w:rPr>
          <w:rFonts w:ascii="Times New Roman"/>
          <w:b w:val="false"/>
          <w:i w:val="false"/>
          <w:color w:val="000000"/>
          <w:sz w:val="28"/>
        </w:rPr>
        <w:t>
      алтыншы абзац мынадай редакцияда жазылсын:</w:t>
      </w:r>
    </w:p>
    <w:bookmarkEnd w:id="50"/>
    <w:bookmarkStart w:name="z59" w:id="51"/>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2 531 мың теңге;";</w:t>
      </w:r>
    </w:p>
    <w:bookmarkEnd w:id="51"/>
    <w:bookmarkStart w:name="z60" w:id="52"/>
    <w:p>
      <w:pPr>
        <w:spacing w:after="0"/>
        <w:ind w:left="0"/>
        <w:jc w:val="both"/>
      </w:pPr>
      <w:r>
        <w:rPr>
          <w:rFonts w:ascii="Times New Roman"/>
          <w:b w:val="false"/>
          <w:i w:val="false"/>
          <w:color w:val="000000"/>
          <w:sz w:val="28"/>
        </w:rPr>
        <w:t>
      мынадай мазмұндағы жиырма тоғызыншы абзацпен толықтырылсын:</w:t>
      </w:r>
    </w:p>
    <w:bookmarkEnd w:id="52"/>
    <w:bookmarkStart w:name="z61" w:id="53"/>
    <w:p>
      <w:pPr>
        <w:spacing w:after="0"/>
        <w:ind w:left="0"/>
        <w:jc w:val="both"/>
      </w:pPr>
      <w:r>
        <w:rPr>
          <w:rFonts w:ascii="Times New Roman"/>
          <w:b w:val="false"/>
          <w:i w:val="false"/>
          <w:color w:val="000000"/>
          <w:sz w:val="28"/>
        </w:rPr>
        <w:t>
      "Батыс Қазақстан облысы Тасқала ауданының Мерей ауылына кіреберіс автокөлік жолдарын орташа жөндеу 0-13 километр – 148 387 мың теңге;";</w:t>
      </w:r>
    </w:p>
    <w:bookmarkEnd w:id="53"/>
    <w:bookmarkStart w:name="z62" w:id="54"/>
    <w:p>
      <w:pPr>
        <w:spacing w:after="0"/>
        <w:ind w:left="0"/>
        <w:jc w:val="both"/>
      </w:pPr>
      <w:r>
        <w:rPr>
          <w:rFonts w:ascii="Times New Roman"/>
          <w:b w:val="false"/>
          <w:i w:val="false"/>
          <w:color w:val="000000"/>
          <w:sz w:val="28"/>
        </w:rPr>
        <w:t>
      жетінші, он сегізінші, он тоғызыншы, жиырма жетінші және жиырма сегізінші абзацтар алынып тасталсын;</w:t>
      </w:r>
    </w:p>
    <w:bookmarkEnd w:id="54"/>
    <w:bookmarkStart w:name="z63" w:id="5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5"/>
    <w:bookmarkStart w:name="z64" w:id="56"/>
    <w:p>
      <w:pPr>
        <w:spacing w:after="0"/>
        <w:ind w:left="0"/>
        <w:jc w:val="both"/>
      </w:pPr>
      <w:r>
        <w:rPr>
          <w:rFonts w:ascii="Times New Roman"/>
          <w:b w:val="false"/>
          <w:i w:val="false"/>
          <w:color w:val="000000"/>
          <w:sz w:val="28"/>
        </w:rPr>
        <w:t>
      2. Тасқала аудандық мәслихаты аппаратының басшысы (Т. Шатенова) осы шешімнің әділет органдарында мемлекеттік тіркелуін қамтамасыз етсін.</w:t>
      </w:r>
    </w:p>
    <w:bookmarkEnd w:id="56"/>
    <w:bookmarkStart w:name="z65" w:id="57"/>
    <w:p>
      <w:pPr>
        <w:spacing w:after="0"/>
        <w:ind w:left="0"/>
        <w:jc w:val="both"/>
      </w:pPr>
      <w:r>
        <w:rPr>
          <w:rFonts w:ascii="Times New Roman"/>
          <w:b w:val="false"/>
          <w:i w:val="false"/>
          <w:color w:val="000000"/>
          <w:sz w:val="28"/>
        </w:rPr>
        <w:t>
      3. Осы шешім 2020 жылғы 1 қаңтарынан бастап қолданысқа енгізіледі.</w:t>
      </w:r>
    </w:p>
    <w:bookmarkEnd w:id="57"/>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Курмышева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18 қарашадағы №53-1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31 желтоқсандағы №42-2 </w:t>
            </w:r>
            <w:r>
              <w:br/>
            </w:r>
            <w:r>
              <w:rPr>
                <w:rFonts w:ascii="Times New Roman"/>
                <w:b w:val="false"/>
                <w:i w:val="false"/>
                <w:color w:val="000000"/>
                <w:sz w:val="20"/>
              </w:rPr>
              <w:t>шешіміне 1-қосымша</w:t>
            </w:r>
          </w:p>
        </w:tc>
      </w:tr>
    </w:tbl>
    <w:bookmarkStart w:name="z70" w:id="58"/>
    <w:p>
      <w:pPr>
        <w:spacing w:after="0"/>
        <w:ind w:left="0"/>
        <w:jc w:val="left"/>
      </w:pPr>
      <w:r>
        <w:rPr>
          <w:rFonts w:ascii="Times New Roman"/>
          <w:b/>
          <w:i w:val="false"/>
          <w:color w:val="000000"/>
        </w:rPr>
        <w:t xml:space="preserve"> 2020 жылға арналған аудандық бюджет</w:t>
      </w:r>
    </w:p>
    <w:bookmarkEnd w:id="58"/>
    <w:bookmarkStart w:name="z71" w:id="59"/>
    <w:p>
      <w:pPr>
        <w:spacing w:after="0"/>
        <w:ind w:left="0"/>
        <w:jc w:val="both"/>
      </w:pPr>
      <w:r>
        <w:rPr>
          <w:rFonts w:ascii="Times New Roman"/>
          <w:b w:val="false"/>
          <w:i w:val="false"/>
          <w:color w:val="000000"/>
          <w:sz w:val="28"/>
        </w:rPr>
        <w:t>
      (мың теңге)</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794"/>
        <w:gridCol w:w="1078"/>
        <w:gridCol w:w="1078"/>
        <w:gridCol w:w="5917"/>
        <w:gridCol w:w="26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8 026 532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373 272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164 313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40 511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7 588 686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7 588 686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7 588 686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8 264 849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236 689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139 585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115 552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96 186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2 816 534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2 637 321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70 522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70 522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2 565 110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2 436 688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128 422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136 884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136 884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83 665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445 972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317 596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317 596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61 907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1 098 641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161 386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161 172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113 328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935 468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933 908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52 594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881 223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561 552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121 227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120 278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148 539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473 300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473 300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53 981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419 319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1 994 457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1 994 457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160 971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160 971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1 653 609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1 653 609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151 622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151 622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530 206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530 206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530 206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432 093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62 828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118 565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162 763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- 356 882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356 882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340 394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340 394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60 686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60 686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60 686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