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cd29" w14:textId="43cc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8 қазандағы № 52-2 шешімі. Батыс Қазақстан облысының Әділет департаментінде 2020 жылғы 9 қазанда № 6415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Тасқала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Тасқала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Тасқала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Тасқала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Тасқала аудандық мәслихат аппаратының басшысы (Т.Шатенова)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52-2 шешіміне 1-қосымша</w:t>
            </w:r>
          </w:p>
        </w:tc>
      </w:tr>
    </w:tbl>
    <w:bookmarkStart w:name="z13" w:id="7"/>
    <w:p>
      <w:pPr>
        <w:spacing w:after="0"/>
        <w:ind w:left="0"/>
        <w:jc w:val="left"/>
      </w:pPr>
      <w:r>
        <w:rPr>
          <w:rFonts w:ascii="Times New Roman"/>
          <w:b/>
          <w:i w:val="false"/>
          <w:color w:val="000000"/>
        </w:rPr>
        <w:t xml:space="preserve"> Тасқала ауданында бейбіт жиналыстарды ұйымдастыру және өткізу үшін арнайы </w:t>
      </w:r>
      <w:r>
        <w:br/>
      </w:r>
      <w:r>
        <w:rPr>
          <w:rFonts w:ascii="Times New Roman"/>
          <w:b/>
          <w:i w:val="false"/>
          <w:color w:val="000000"/>
        </w:rPr>
        <w:t>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0"/>
        <w:gridCol w:w="8848"/>
        <w:gridCol w:w="1569"/>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ауданының спорт клубы" мемлекеттік коммуналдық қазыналық кәсіпорнының алдыңдағы алаңы- С.Жақсығұлов көшесі (Ғ.Құрманғалиев көшесі мен С.Жақсығұлов көшесінің қиылысынан бастап "Тасқала-Ақку" жауапкершілік шектеулі серіктестігіне дейін)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әкімдігінің "Халықты жұмыспен қамту орталығы" коммуналдық мемлекеттік мекемесі ғимараттың алдында - Абай көшесі (Абай көшесі мен А.Скоробогатов көшесінің қиылысынан бастап "Тұңғыш президент атындағы саябаққа" дейін)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С.Мұқанов көшесі (С.Мұқанов көшесінен Ю.Гагарин көшесіне дейін)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Астана көшесі (Астана көшесі мен С.Жақсығұлов көшесінің арасында)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арналған мемориалдық ескерткіштің алдында - Шамов көшесі (Шамов көшесінен Ұлы Отан соғысының ардагерлеріне арналған мемориалдық ескерткішке дейін)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А.Иманов көшесі (А.Иманов көшесі)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М.Мәметова көшесі (М.Мәметова көшесі)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И.Тайманов көшесі (И.Тайманов көшесінің бойымен ауылдық мәдениет үйінен Жеңіс саябағына дейінгі аралық)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Абай көшесі (А.Ақжігітов көшесінен Абай көшесіне дейін)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2-Шежін ауылы</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алдыңдағы алаңы - Б.Карменов көшесі (Б.Карменов көшесі)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52-2 шешіміне 2-қосымша</w:t>
            </w:r>
          </w:p>
        </w:tc>
      </w:tr>
    </w:tbl>
    <w:bookmarkStart w:name="z15" w:id="8"/>
    <w:p>
      <w:pPr>
        <w:spacing w:after="0"/>
        <w:ind w:left="0"/>
        <w:jc w:val="left"/>
      </w:pPr>
      <w:r>
        <w:rPr>
          <w:rFonts w:ascii="Times New Roman"/>
          <w:b/>
          <w:i w:val="false"/>
          <w:color w:val="000000"/>
        </w:rPr>
        <w:t xml:space="preserve"> Тасқала ауданында бейбіт жиналыстарды ұйымдастыру және өткізу үшін арнайы </w:t>
      </w:r>
      <w:r>
        <w:br/>
      </w:r>
      <w:r>
        <w:rPr>
          <w:rFonts w:ascii="Times New Roman"/>
          <w:b/>
          <w:i w:val="false"/>
          <w:color w:val="000000"/>
        </w:rPr>
        <w:t>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52-2 шешіміне 3-қосымша</w:t>
            </w:r>
          </w:p>
        </w:tc>
      </w:tr>
    </w:tbl>
    <w:bookmarkStart w:name="z23" w:id="15"/>
    <w:p>
      <w:pPr>
        <w:spacing w:after="0"/>
        <w:ind w:left="0"/>
        <w:jc w:val="left"/>
      </w:pPr>
      <w:r>
        <w:rPr>
          <w:rFonts w:ascii="Times New Roman"/>
          <w:b/>
          <w:i w:val="false"/>
          <w:color w:val="000000"/>
        </w:rPr>
        <w:t xml:space="preserve"> Тасқала ауданында бейбіт жиналыстарды ұйымдастыру және өткізу үшін арнайы </w:t>
      </w:r>
      <w:r>
        <w:br/>
      </w:r>
      <w:r>
        <w:rPr>
          <w:rFonts w:ascii="Times New Roman"/>
          <w:b/>
          <w:i w:val="false"/>
          <w:color w:val="000000"/>
        </w:rPr>
        <w:t xml:space="preserve">орындарды материалдық-техникалық және ұйымдастырушылық қамтамасыз етуге </w:t>
      </w:r>
      <w:r>
        <w:br/>
      </w:r>
      <w:r>
        <w:rPr>
          <w:rFonts w:ascii="Times New Roman"/>
          <w:b/>
          <w:i w:val="false"/>
          <w:color w:val="000000"/>
        </w:rPr>
        <w:t>қойылатын талаптар</w:t>
      </w:r>
    </w:p>
    <w:bookmarkEnd w:id="15"/>
    <w:bookmarkStart w:name="z24" w:id="16"/>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52-2 шешіміне 4-қосымша</w:t>
            </w:r>
          </w:p>
        </w:tc>
      </w:tr>
    </w:tbl>
    <w:bookmarkStart w:name="z31" w:id="22"/>
    <w:p>
      <w:pPr>
        <w:spacing w:after="0"/>
        <w:ind w:left="0"/>
        <w:jc w:val="left"/>
      </w:pPr>
      <w:r>
        <w:rPr>
          <w:rFonts w:ascii="Times New Roman"/>
          <w:b/>
          <w:i w:val="false"/>
          <w:color w:val="000000"/>
        </w:rPr>
        <w:t xml:space="preserve"> Тасқала ауданында пикеттеуді өткізуге тыйым салынған іргелес аумақтардың </w:t>
      </w:r>
      <w:r>
        <w:br/>
      </w:r>
      <w:r>
        <w:rPr>
          <w:rFonts w:ascii="Times New Roman"/>
          <w:b/>
          <w:i w:val="false"/>
          <w:color w:val="000000"/>
        </w:rPr>
        <w:t>шекаралары</w:t>
      </w:r>
    </w:p>
    <w:bookmarkEnd w:id="22"/>
    <w:bookmarkStart w:name="z32" w:id="23"/>
    <w:p>
      <w:pPr>
        <w:spacing w:after="0"/>
        <w:ind w:left="0"/>
        <w:jc w:val="both"/>
      </w:pPr>
      <w:r>
        <w:rPr>
          <w:rFonts w:ascii="Times New Roman"/>
          <w:b w:val="false"/>
          <w:i w:val="false"/>
          <w:color w:val="000000"/>
          <w:sz w:val="28"/>
        </w:rPr>
        <w:t>
      Тасқала ауданында келесі объектілердің іргелес аумақтарынан кемінде 200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