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fe93b" w14:textId="62fe9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Тасқала ауданының кейбір елді мекендерінің шекараларын (шегін)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Тасқала ауданы әкімдігінің 2020 жылғы 21 қыркүйектегі № 227 және Батыс Қазақстан облысы Тасқала аудандық мәслихатының 2020 жылғы 21 қыркүйектегі № 51-5 бірлескен қаулысы мен шешімі. Батыс Қазақстан облысының Әділет департаментінде 2020 жылғы 28 қыркүйекте № 6387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Тасқала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Тасқала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Тасқала ауданының кейбір елді мекендерінің шекаралары (шегі) осы бірлескен қаулы мен шешімнің қосымшасына сәйкес белгіленсін: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жалпы алаңы 73,7056 гектар, ұзындығы 3841,67 метр болатын Мерей ауылдық округі Айнабұлақ елді мекенінің шекарасы (шегі)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жалпы алаңы 96,6564 гектар, ұзындығы 4046,6455 метр болатын Ақтау ауылдық округі Ақкүтір елді мекенінің шекарасы (шегі)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жалпы алаңы 118,8131 гектар, ұзындығы 5283,2670 метр болатын Мерей ауылдық округі Аққайнар елді мекенінің шекарасы (шегі) 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сәйкес;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жалпы алаңы 377,9468 гектар, ұзындығы 8657,7803 метр болатын Ақтау ауылдық округі Ақтау елді мекенінің шекарасы (шегі)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жалпы алаңы 261,7300 гектар, ұзындығы 6931,0902 метр болатын Амангелді ауылдық округі Амангелді елді мекенінің шекарасы (шегі) 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жалпы алаңы 90,0677 гектар, ұзындығы 5447,385 метр болатын Қазақстан ауылдық округі Атамекен елді мекенінің шекарасы (шегі) </w:t>
      </w:r>
      <w:r>
        <w:rPr>
          <w:rFonts w:ascii="Times New Roman"/>
          <w:b w:val="false"/>
          <w:i w:val="false"/>
          <w:color w:val="000000"/>
          <w:sz w:val="28"/>
        </w:rPr>
        <w:t>6-қосымшаға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жалпы алаңы 99,2 гектар, ұзындығы 6110,84 метр болатын Достық ауылдық округі Бастау елді мекенінің шекарасы (шегі) </w:t>
      </w:r>
      <w:r>
        <w:rPr>
          <w:rFonts w:ascii="Times New Roman"/>
          <w:b w:val="false"/>
          <w:i w:val="false"/>
          <w:color w:val="000000"/>
          <w:sz w:val="28"/>
        </w:rPr>
        <w:t>7-қосымшаға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жалпы алаңы 310 гектар, ұзындығы 7144,96 метр болатын Достық ауылдық округі Достық елді мекенінің шекарасы (шегі) </w:t>
      </w:r>
      <w:r>
        <w:rPr>
          <w:rFonts w:ascii="Times New Roman"/>
          <w:b w:val="false"/>
          <w:i w:val="false"/>
          <w:color w:val="000000"/>
          <w:sz w:val="28"/>
        </w:rPr>
        <w:t>8-қосымшаға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жалпы алаңы 101,6994 гектар, ұзындығы 4324,8757 метр болатын Қазақстан ауылдық округі Қалмақшабын елді мекенінің шекарасы (шегі) </w:t>
      </w:r>
      <w:r>
        <w:rPr>
          <w:rFonts w:ascii="Times New Roman"/>
          <w:b w:val="false"/>
          <w:i w:val="false"/>
          <w:color w:val="000000"/>
          <w:sz w:val="28"/>
        </w:rPr>
        <w:t>9-қосымшаға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жалпы алаңы 90 гектар, ұзындығы 4228 метр болатын Ақтау ауылдық округі Қараой елді мекенінің шекарасы (шегі) </w:t>
      </w:r>
      <w:r>
        <w:rPr>
          <w:rFonts w:ascii="Times New Roman"/>
          <w:b w:val="false"/>
          <w:i w:val="false"/>
          <w:color w:val="000000"/>
          <w:sz w:val="28"/>
        </w:rPr>
        <w:t>10-қосымшаға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жалпы алаңы 10,9106 гектар, ұзындығы 1321,96 метр болатын Қазақстан ауылдық округі Қисықсай елді мекенінің шекарасы (шегі) </w:t>
      </w:r>
      <w:r>
        <w:rPr>
          <w:rFonts w:ascii="Times New Roman"/>
          <w:b w:val="false"/>
          <w:i w:val="false"/>
          <w:color w:val="000000"/>
          <w:sz w:val="28"/>
        </w:rPr>
        <w:t>11-қосымшаға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жалпы алаңы 153,1301 гектар, ұзындығы 4963,29 метр болатын Қосшы ауылдық округі Оян елді мекенінің шекарасы (шегі) </w:t>
      </w:r>
      <w:r>
        <w:rPr>
          <w:rFonts w:ascii="Times New Roman"/>
          <w:b w:val="false"/>
          <w:i w:val="false"/>
          <w:color w:val="000000"/>
          <w:sz w:val="28"/>
        </w:rPr>
        <w:t>12-қосымшаға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жалпы алаңы 7370,183 гектар, ұзындығы 42542,4 метр болатын Мерей ауылдық округі Мерей елді мекенінің шекарасы (шегі) </w:t>
      </w:r>
      <w:r>
        <w:rPr>
          <w:rFonts w:ascii="Times New Roman"/>
          <w:b w:val="false"/>
          <w:i w:val="false"/>
          <w:color w:val="000000"/>
          <w:sz w:val="28"/>
        </w:rPr>
        <w:t>13-қосымшаға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жалпы алаңы 6002,602 гектар, ұзындығы 38856,6 метр болатын Мереке ауылдық округі Мереке елді мекенінің шекарасы (шегі) </w:t>
      </w:r>
      <w:r>
        <w:rPr>
          <w:rFonts w:ascii="Times New Roman"/>
          <w:b w:val="false"/>
          <w:i w:val="false"/>
          <w:color w:val="000000"/>
          <w:sz w:val="28"/>
        </w:rPr>
        <w:t>14-қосымшаға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жалпы алаңы 23,1420 гектар, ұзындығы 2111,64 метр болатын Мерей ауылдық округі Өркен елді мекенінің шекарасы (шегі) </w:t>
      </w:r>
      <w:r>
        <w:rPr>
          <w:rFonts w:ascii="Times New Roman"/>
          <w:b w:val="false"/>
          <w:i w:val="false"/>
          <w:color w:val="000000"/>
          <w:sz w:val="28"/>
        </w:rPr>
        <w:t>15-қосымшаға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жалпы алаңы 4800,465 гектар, ұзындығы 38139,7 метр болатын Шежін ауылдық округі Талдыбұлақ елді мекенінің шекарасы (шегі) </w:t>
      </w:r>
      <w:r>
        <w:rPr>
          <w:rFonts w:ascii="Times New Roman"/>
          <w:b w:val="false"/>
          <w:i w:val="false"/>
          <w:color w:val="000000"/>
          <w:sz w:val="28"/>
        </w:rPr>
        <w:t>16-қосымшаға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жалпы алаңы 1541,5824 гектар, ұзындығы 18704,3486 метр болатын Тасқала ауылдық округі Тасқала елді мекенінің шекарасы (шегі) </w:t>
      </w:r>
      <w:r>
        <w:rPr>
          <w:rFonts w:ascii="Times New Roman"/>
          <w:b w:val="false"/>
          <w:i w:val="false"/>
          <w:color w:val="000000"/>
          <w:sz w:val="28"/>
        </w:rPr>
        <w:t>17-қосымшаға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жалпы алаңы 145,6403 гектар, ұзындығы 6423,8921 метр болатын Мерей ауылдық округі Тоғайлы елді мекенінің шекарасы (шегі) </w:t>
      </w:r>
      <w:r>
        <w:rPr>
          <w:rFonts w:ascii="Times New Roman"/>
          <w:b w:val="false"/>
          <w:i w:val="false"/>
          <w:color w:val="000000"/>
          <w:sz w:val="28"/>
        </w:rPr>
        <w:t>18-қосымшаға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жалпы алаңы 230,2563 гектар, ұзындығы 7340,94 метр болатын Шежін ауылдық округі 2-Шежін елді мекенінің шекарасы (шегі) </w:t>
      </w:r>
      <w:r>
        <w:rPr>
          <w:rFonts w:ascii="Times New Roman"/>
          <w:b w:val="false"/>
          <w:i w:val="false"/>
          <w:color w:val="000000"/>
          <w:sz w:val="28"/>
        </w:rPr>
        <w:t>19-қосымшаға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Аудан әкімі аппаратының басшысы (Т.Шакиров) осы бірлескен қаулы мен шешімнің әділет органдарында мемлекеттік тіркелуін қамтамасыз етсін. 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бірлескен қаулы және шешімнің орындалуын бақылау аудан әкімінің орынбасарына (А.Халауедин) және Тасқала аудандық мәслихатының хатшысына (С.Рахимов) жүктелсін.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бірлескен қаулы мен шешім алғашқы ресми жарияланған күнінен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Тасқала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Халелов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 Жамансариев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Тасқала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21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 227 бірлескен қаулысына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Тасқала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21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51-5 шешіміне 1-қосымша</w:t>
            </w:r>
          </w:p>
        </w:tc>
      </w:tr>
    </w:tbl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Мерей ауылдық округі Айнабұлақ </w:t>
      </w:r>
      <w:r>
        <w:br/>
      </w:r>
      <w:r>
        <w:rPr>
          <w:rFonts w:ascii="Times New Roman"/>
          <w:b/>
          <w:i w:val="false"/>
          <w:color w:val="000000"/>
        </w:rPr>
        <w:t>елді мекенінің шекарасы (шегі)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5"/>
    <w:p>
      <w:pPr>
        <w:spacing w:after="0"/>
        <w:ind w:left="0"/>
        <w:jc w:val="both"/>
      </w:pPr>
      <w:r>
        <w:drawing>
          <wp:inline distT="0" distB="0" distL="0" distR="0">
            <wp:extent cx="7810500" cy="613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13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6"/>
    <w:p>
      <w:pPr>
        <w:spacing w:after="0"/>
        <w:ind w:left="0"/>
        <w:jc w:val="both"/>
      </w:pPr>
      <w:r>
        <w:drawing>
          <wp:inline distT="0" distB="0" distL="0" distR="0">
            <wp:extent cx="6959600" cy="278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59600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Тасқала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21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 227 бірлескен қаулысына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Тасқала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21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51-5 шешіміне 2-қосымша</w:t>
            </w:r>
          </w:p>
        </w:tc>
      </w:tr>
    </w:tbl>
    <w:bookmarkStart w:name="z3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Ақтау ауылдық округі Ақкүтір </w:t>
      </w:r>
      <w:r>
        <w:br/>
      </w:r>
      <w:r>
        <w:rPr>
          <w:rFonts w:ascii="Times New Roman"/>
          <w:b/>
          <w:i w:val="false"/>
          <w:color w:val="000000"/>
        </w:rPr>
        <w:t>елді мекенінің шекарасы (шегі)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8"/>
    <w:p>
      <w:pPr>
        <w:spacing w:after="0"/>
        <w:ind w:left="0"/>
        <w:jc w:val="both"/>
      </w:pPr>
      <w:r>
        <w:drawing>
          <wp:inline distT="0" distB="0" distL="0" distR="0">
            <wp:extent cx="6896100" cy="711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96100" cy="711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9"/>
    <w:p>
      <w:pPr>
        <w:spacing w:after="0"/>
        <w:ind w:left="0"/>
        <w:jc w:val="both"/>
      </w:pPr>
      <w:r>
        <w:drawing>
          <wp:inline distT="0" distB="0" distL="0" distR="0">
            <wp:extent cx="7086600" cy="273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086600" cy="273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Тасқала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21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 227 бірлескен қаулысына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Тасқала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21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51-5 шешіміне 3-қосымша</w:t>
            </w:r>
          </w:p>
        </w:tc>
      </w:tr>
    </w:tbl>
    <w:bookmarkStart w:name="z39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Мерей ауылдық округі Аққайнар </w:t>
      </w:r>
      <w:r>
        <w:br/>
      </w:r>
      <w:r>
        <w:rPr>
          <w:rFonts w:ascii="Times New Roman"/>
          <w:b/>
          <w:i w:val="false"/>
          <w:color w:val="000000"/>
        </w:rPr>
        <w:t>елді мекенінің шекарасы (шегі)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1"/>
    <w:p>
      <w:pPr>
        <w:spacing w:after="0"/>
        <w:ind w:left="0"/>
        <w:jc w:val="both"/>
      </w:pPr>
      <w:r>
        <w:drawing>
          <wp:inline distT="0" distB="0" distL="0" distR="0">
            <wp:extent cx="7810500" cy="4660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66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2"/>
    <w:p>
      <w:pPr>
        <w:spacing w:after="0"/>
        <w:ind w:left="0"/>
        <w:jc w:val="both"/>
      </w:pPr>
      <w:r>
        <w:drawing>
          <wp:inline distT="0" distB="0" distL="0" distR="0">
            <wp:extent cx="7353300" cy="290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353300" cy="290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Тасқала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21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 227 бірлескен қаулысына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Тасқала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21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51-5 шешіміне 4-қосымша</w:t>
            </w:r>
          </w:p>
        </w:tc>
      </w:tr>
    </w:tbl>
    <w:bookmarkStart w:name="z43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Ақтау ауылдық округі Ақтау </w:t>
      </w:r>
      <w:r>
        <w:br/>
      </w:r>
      <w:r>
        <w:rPr>
          <w:rFonts w:ascii="Times New Roman"/>
          <w:b/>
          <w:i w:val="false"/>
          <w:color w:val="000000"/>
        </w:rPr>
        <w:t>елді мекенінің шекарасы (шегі)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4"/>
    <w:p>
      <w:pPr>
        <w:spacing w:after="0"/>
        <w:ind w:left="0"/>
        <w:jc w:val="both"/>
      </w:pPr>
      <w:r>
        <w:drawing>
          <wp:inline distT="0" distB="0" distL="0" distR="0">
            <wp:extent cx="6578600" cy="678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578600" cy="678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5"/>
    <w:p>
      <w:pPr>
        <w:spacing w:after="0"/>
        <w:ind w:left="0"/>
        <w:jc w:val="both"/>
      </w:pPr>
      <w:r>
        <w:drawing>
          <wp:inline distT="0" distB="0" distL="0" distR="0">
            <wp:extent cx="7289800" cy="273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289800" cy="273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Тасқала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21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 227 бірлескен қаулысына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Тасқала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21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51-5 шешіміне 5-қосымша</w:t>
            </w:r>
          </w:p>
        </w:tc>
      </w:tr>
    </w:tbl>
    <w:bookmarkStart w:name="z47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ауылдық округі Амангелді </w:t>
      </w:r>
      <w:r>
        <w:br/>
      </w:r>
      <w:r>
        <w:rPr>
          <w:rFonts w:ascii="Times New Roman"/>
          <w:b/>
          <w:i w:val="false"/>
          <w:color w:val="000000"/>
        </w:rPr>
        <w:t>елді мекенінің шекарасы (шегі)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7"/>
    <w:p>
      <w:pPr>
        <w:spacing w:after="0"/>
        <w:ind w:left="0"/>
        <w:jc w:val="both"/>
      </w:pPr>
      <w:r>
        <w:drawing>
          <wp:inline distT="0" distB="0" distL="0" distR="0">
            <wp:extent cx="7810500" cy="577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77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8"/>
    <w:p>
      <w:pPr>
        <w:spacing w:after="0"/>
        <w:ind w:left="0"/>
        <w:jc w:val="both"/>
      </w:pPr>
      <w:r>
        <w:drawing>
          <wp:inline distT="0" distB="0" distL="0" distR="0">
            <wp:extent cx="7124700" cy="270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124700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Тасқала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21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 227 бірлескен қаулысына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Тасқала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21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51-5 шешіміне 6-қосымша</w:t>
            </w:r>
          </w:p>
        </w:tc>
      </w:tr>
    </w:tbl>
    <w:bookmarkStart w:name="z51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ауылдық округі Атамекен </w:t>
      </w:r>
      <w:r>
        <w:br/>
      </w:r>
      <w:r>
        <w:rPr>
          <w:rFonts w:ascii="Times New Roman"/>
          <w:b/>
          <w:i w:val="false"/>
          <w:color w:val="000000"/>
        </w:rPr>
        <w:t>елді мекенінің шекарасы (шегі)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0"/>
    <w:p>
      <w:pPr>
        <w:spacing w:after="0"/>
        <w:ind w:left="0"/>
        <w:jc w:val="both"/>
      </w:pPr>
      <w:r>
        <w:drawing>
          <wp:inline distT="0" distB="0" distL="0" distR="0">
            <wp:extent cx="7810500" cy="627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27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1"/>
    <w:p>
      <w:pPr>
        <w:spacing w:after="0"/>
        <w:ind w:left="0"/>
        <w:jc w:val="both"/>
      </w:pPr>
      <w:r>
        <w:drawing>
          <wp:inline distT="0" distB="0" distL="0" distR="0">
            <wp:extent cx="7327900" cy="283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327900" cy="283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Тасқала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21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 227 бірлескен қаулысына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Тасқала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21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51-5 шешіміне 7-қосымша</w:t>
            </w:r>
          </w:p>
        </w:tc>
      </w:tr>
    </w:tbl>
    <w:bookmarkStart w:name="z55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Достық ауылдық округі Бастау </w:t>
      </w:r>
      <w:r>
        <w:br/>
      </w:r>
      <w:r>
        <w:rPr>
          <w:rFonts w:ascii="Times New Roman"/>
          <w:b/>
          <w:i w:val="false"/>
          <w:color w:val="000000"/>
        </w:rPr>
        <w:t>елді мекенінің шекарасы (шегі)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3"/>
    <w:p>
      <w:pPr>
        <w:spacing w:after="0"/>
        <w:ind w:left="0"/>
        <w:jc w:val="both"/>
      </w:pPr>
      <w:r>
        <w:drawing>
          <wp:inline distT="0" distB="0" distL="0" distR="0">
            <wp:extent cx="7810500" cy="685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85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4"/>
    <w:p>
      <w:pPr>
        <w:spacing w:after="0"/>
        <w:ind w:left="0"/>
        <w:jc w:val="both"/>
      </w:pPr>
      <w:r>
        <w:drawing>
          <wp:inline distT="0" distB="0" distL="0" distR="0">
            <wp:extent cx="7518400" cy="283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518400" cy="283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Тасқала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21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 227 бірлескен қаулысына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Тасқала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21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51-5 шешіміне 8-қосымша</w:t>
            </w:r>
          </w:p>
        </w:tc>
      </w:tr>
    </w:tbl>
    <w:bookmarkStart w:name="z59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Достық ауылдық округі Достық </w:t>
      </w:r>
      <w:r>
        <w:br/>
      </w:r>
      <w:r>
        <w:rPr>
          <w:rFonts w:ascii="Times New Roman"/>
          <w:b/>
          <w:i w:val="false"/>
          <w:color w:val="000000"/>
        </w:rPr>
        <w:t>елді мекенінің шекарасы (шегі)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6"/>
    <w:p>
      <w:pPr>
        <w:spacing w:after="0"/>
        <w:ind w:left="0"/>
        <w:jc w:val="both"/>
      </w:pPr>
      <w:r>
        <w:drawing>
          <wp:inline distT="0" distB="0" distL="0" distR="0">
            <wp:extent cx="7810500" cy="5930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93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7"/>
    <w:p>
      <w:pPr>
        <w:spacing w:after="0"/>
        <w:ind w:left="0"/>
        <w:jc w:val="both"/>
      </w:pPr>
      <w:r>
        <w:drawing>
          <wp:inline distT="0" distB="0" distL="0" distR="0">
            <wp:extent cx="7162800" cy="274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71628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Тасқала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21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 227 бірлескен қаулысына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Тасқала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21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51-5 шешіміне 9-қосымша</w:t>
            </w:r>
          </w:p>
        </w:tc>
      </w:tr>
    </w:tbl>
    <w:bookmarkStart w:name="z63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ауылдық округі Қалмақшабын </w:t>
      </w:r>
      <w:r>
        <w:br/>
      </w:r>
      <w:r>
        <w:rPr>
          <w:rFonts w:ascii="Times New Roman"/>
          <w:b/>
          <w:i w:val="false"/>
          <w:color w:val="000000"/>
        </w:rPr>
        <w:t>елді мекенінің шекарасы (шегі)</w:t>
      </w:r>
    </w:p>
    <w:bookmarkEnd w:id="48"/>
    <w:bookmarkStart w:name="z6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9"/>
    <w:p>
      <w:pPr>
        <w:spacing w:after="0"/>
        <w:ind w:left="0"/>
        <w:jc w:val="both"/>
      </w:pPr>
      <w:r>
        <w:drawing>
          <wp:inline distT="0" distB="0" distL="0" distR="0">
            <wp:extent cx="7810500" cy="561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61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0"/>
    <w:p>
      <w:pPr>
        <w:spacing w:after="0"/>
        <w:ind w:left="0"/>
        <w:jc w:val="both"/>
      </w:pPr>
      <w:r>
        <w:drawing>
          <wp:inline distT="0" distB="0" distL="0" distR="0">
            <wp:extent cx="7251700" cy="283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7251700" cy="283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Тасқала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21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 227 бірлескен қаулысына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Тасқала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21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51-5 шешіміне 10-қосымша</w:t>
            </w:r>
          </w:p>
        </w:tc>
      </w:tr>
    </w:tbl>
    <w:bookmarkStart w:name="z67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Ақтау ауылдық округі Қараой</w:t>
      </w:r>
      <w:r>
        <w:br/>
      </w:r>
      <w:r>
        <w:rPr>
          <w:rFonts w:ascii="Times New Roman"/>
          <w:b/>
          <w:i w:val="false"/>
          <w:color w:val="000000"/>
        </w:rPr>
        <w:t>елді мекенінің шекарасы (шегі)</w:t>
      </w:r>
    </w:p>
    <w:bookmarkEnd w:id="51"/>
    <w:bookmarkStart w:name="z6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2"/>
    <w:p>
      <w:pPr>
        <w:spacing w:after="0"/>
        <w:ind w:left="0"/>
        <w:jc w:val="both"/>
      </w:pPr>
      <w:r>
        <w:drawing>
          <wp:inline distT="0" distB="0" distL="0" distR="0">
            <wp:extent cx="7810500" cy="548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3"/>
    <w:p>
      <w:pPr>
        <w:spacing w:after="0"/>
        <w:ind w:left="0"/>
        <w:jc w:val="both"/>
      </w:pPr>
      <w:r>
        <w:drawing>
          <wp:inline distT="0" distB="0" distL="0" distR="0">
            <wp:extent cx="7213600" cy="292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7213600" cy="292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Тасқала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21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 227 бірлескен қаулысына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Тасқала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21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51-5 шешіміне 11-қосымша</w:t>
            </w:r>
          </w:p>
        </w:tc>
      </w:tr>
    </w:tbl>
    <w:bookmarkStart w:name="z71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ауылдық округі Қисықсай</w:t>
      </w:r>
      <w:r>
        <w:br/>
      </w:r>
      <w:r>
        <w:rPr>
          <w:rFonts w:ascii="Times New Roman"/>
          <w:b/>
          <w:i w:val="false"/>
          <w:color w:val="000000"/>
        </w:rPr>
        <w:t>елді мекенінің шекарасы (шегі)</w:t>
      </w:r>
    </w:p>
    <w:bookmarkEnd w:id="54"/>
    <w:bookmarkStart w:name="z7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5"/>
    <w:p>
      <w:pPr>
        <w:spacing w:after="0"/>
        <w:ind w:left="0"/>
        <w:jc w:val="both"/>
      </w:pPr>
      <w:r>
        <w:drawing>
          <wp:inline distT="0" distB="0" distL="0" distR="0">
            <wp:extent cx="7810500" cy="6096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09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6"/>
    <w:p>
      <w:pPr>
        <w:spacing w:after="0"/>
        <w:ind w:left="0"/>
        <w:jc w:val="both"/>
      </w:pPr>
      <w:r>
        <w:drawing>
          <wp:inline distT="0" distB="0" distL="0" distR="0">
            <wp:extent cx="6972300" cy="278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6972300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Тасқала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21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 227 бірлескен қаулысына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Тасқала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21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51-5 шешіміне 12-қосымша</w:t>
            </w:r>
          </w:p>
        </w:tc>
      </w:tr>
    </w:tbl>
    <w:bookmarkStart w:name="z75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Қосшы ауылдық округінің Оян</w:t>
      </w:r>
      <w:r>
        <w:br/>
      </w:r>
      <w:r>
        <w:rPr>
          <w:rFonts w:ascii="Times New Roman"/>
          <w:b/>
          <w:i w:val="false"/>
          <w:color w:val="000000"/>
        </w:rPr>
        <w:t>елді мекенінің шекарасы (шегі)</w:t>
      </w:r>
    </w:p>
    <w:bookmarkEnd w:id="57"/>
    <w:bookmarkStart w:name="z7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8"/>
    <w:p>
      <w:pPr>
        <w:spacing w:after="0"/>
        <w:ind w:left="0"/>
        <w:jc w:val="both"/>
      </w:pPr>
      <w:r>
        <w:drawing>
          <wp:inline distT="0" distB="0" distL="0" distR="0">
            <wp:extent cx="7632700" cy="697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7632700" cy="697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9"/>
    <w:p>
      <w:pPr>
        <w:spacing w:after="0"/>
        <w:ind w:left="0"/>
        <w:jc w:val="both"/>
      </w:pPr>
      <w:r>
        <w:drawing>
          <wp:inline distT="0" distB="0" distL="0" distR="0">
            <wp:extent cx="7289800" cy="274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72898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Тасқала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21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 227 бірлескен қаулысына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Тасқала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21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51-5 шешіміне 13-қосымша</w:t>
            </w:r>
          </w:p>
        </w:tc>
      </w:tr>
    </w:tbl>
    <w:bookmarkStart w:name="z79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Мерей ауылдық округі Мерей</w:t>
      </w:r>
      <w:r>
        <w:br/>
      </w:r>
      <w:r>
        <w:rPr>
          <w:rFonts w:ascii="Times New Roman"/>
          <w:b/>
          <w:i w:val="false"/>
          <w:color w:val="000000"/>
        </w:rPr>
        <w:t>елді мекенінің шекарасы (шегі)</w:t>
      </w:r>
    </w:p>
    <w:bookmarkEnd w:id="60"/>
    <w:bookmarkStart w:name="z8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1"/>
    <w:p>
      <w:pPr>
        <w:spacing w:after="0"/>
        <w:ind w:left="0"/>
        <w:jc w:val="both"/>
      </w:pPr>
      <w:r>
        <w:drawing>
          <wp:inline distT="0" distB="0" distL="0" distR="0">
            <wp:extent cx="7810500" cy="570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70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2"/>
    <w:p>
      <w:pPr>
        <w:spacing w:after="0"/>
        <w:ind w:left="0"/>
        <w:jc w:val="both"/>
      </w:pPr>
      <w:r>
        <w:drawing>
          <wp:inline distT="0" distB="0" distL="0" distR="0">
            <wp:extent cx="7289800" cy="287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7289800" cy="287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Тасқала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21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 227 бірлескен қаулысына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Тасқала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21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51-5 шешіміне 14-қосымша</w:t>
            </w:r>
          </w:p>
        </w:tc>
      </w:tr>
    </w:tbl>
    <w:bookmarkStart w:name="z83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Мереке ауылдық округі Мереке</w:t>
      </w:r>
      <w:r>
        <w:br/>
      </w:r>
      <w:r>
        <w:rPr>
          <w:rFonts w:ascii="Times New Roman"/>
          <w:b/>
          <w:i w:val="false"/>
          <w:color w:val="000000"/>
        </w:rPr>
        <w:t>елді мекенінің шекарасы (шегі)</w:t>
      </w:r>
    </w:p>
    <w:bookmarkEnd w:id="63"/>
    <w:bookmarkStart w:name="z8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4"/>
    <w:p>
      <w:pPr>
        <w:spacing w:after="0"/>
        <w:ind w:left="0"/>
        <w:jc w:val="both"/>
      </w:pPr>
      <w:r>
        <w:drawing>
          <wp:inline distT="0" distB="0" distL="0" distR="0">
            <wp:extent cx="7810500" cy="656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56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5"/>
    <w:p>
      <w:pPr>
        <w:spacing w:after="0"/>
        <w:ind w:left="0"/>
        <w:jc w:val="both"/>
      </w:pPr>
      <w:r>
        <w:drawing>
          <wp:inline distT="0" distB="0" distL="0" distR="0">
            <wp:extent cx="7239000" cy="281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7239000" cy="281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Тасқала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21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 227 бірлескен қаулысына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Тасқала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21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51-5 шешіміне 15-қосымша</w:t>
            </w:r>
          </w:p>
        </w:tc>
      </w:tr>
    </w:tbl>
    <w:bookmarkStart w:name="z87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Мерей ауылдық округі Өркен</w:t>
      </w:r>
      <w:r>
        <w:br/>
      </w:r>
      <w:r>
        <w:rPr>
          <w:rFonts w:ascii="Times New Roman"/>
          <w:b/>
          <w:i w:val="false"/>
          <w:color w:val="000000"/>
        </w:rPr>
        <w:t>елді мекенінің шекарасы (шегі)</w:t>
      </w:r>
    </w:p>
    <w:bookmarkEnd w:id="66"/>
    <w:bookmarkStart w:name="z8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7"/>
    <w:p>
      <w:pPr>
        <w:spacing w:after="0"/>
        <w:ind w:left="0"/>
        <w:jc w:val="both"/>
      </w:pPr>
      <w:r>
        <w:drawing>
          <wp:inline distT="0" distB="0" distL="0" distR="0">
            <wp:extent cx="7810500" cy="556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56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8"/>
    <w:p>
      <w:pPr>
        <w:spacing w:after="0"/>
        <w:ind w:left="0"/>
        <w:jc w:val="both"/>
      </w:pPr>
      <w:r>
        <w:drawing>
          <wp:inline distT="0" distB="0" distL="0" distR="0">
            <wp:extent cx="7226300" cy="274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72263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Тасқала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21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 227 бірлескен қаулысына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Тасқала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21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51-5 шешіміне 16-қосымша</w:t>
            </w:r>
          </w:p>
        </w:tc>
      </w:tr>
    </w:tbl>
    <w:bookmarkStart w:name="z91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Шежін ауылдық округі Талдыбұлақ</w:t>
      </w:r>
      <w:r>
        <w:br/>
      </w:r>
      <w:r>
        <w:rPr>
          <w:rFonts w:ascii="Times New Roman"/>
          <w:b/>
          <w:i w:val="false"/>
          <w:color w:val="000000"/>
        </w:rPr>
        <w:t>елді мекенінің шекарасы (шегі)</w:t>
      </w:r>
    </w:p>
    <w:bookmarkEnd w:id="69"/>
    <w:bookmarkStart w:name="z9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0"/>
    <w:p>
      <w:pPr>
        <w:spacing w:after="0"/>
        <w:ind w:left="0"/>
        <w:jc w:val="both"/>
      </w:pPr>
      <w:r>
        <w:drawing>
          <wp:inline distT="0" distB="0" distL="0" distR="0">
            <wp:extent cx="7810500" cy="7556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55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1"/>
    <w:p>
      <w:pPr>
        <w:spacing w:after="0"/>
        <w:ind w:left="0"/>
        <w:jc w:val="both"/>
      </w:pPr>
      <w:r>
        <w:drawing>
          <wp:inline distT="0" distB="0" distL="0" distR="0">
            <wp:extent cx="7454900" cy="270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Тасқала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21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 227 бірлескен қаулысына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Тасқала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21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51-5 шешіміне 17-қосымша</w:t>
            </w:r>
          </w:p>
        </w:tc>
      </w:tr>
    </w:tbl>
    <w:bookmarkStart w:name="z95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Тасқала ауылдық округі Тасқала</w:t>
      </w:r>
      <w:r>
        <w:br/>
      </w:r>
      <w:r>
        <w:rPr>
          <w:rFonts w:ascii="Times New Roman"/>
          <w:b/>
          <w:i w:val="false"/>
          <w:color w:val="000000"/>
        </w:rPr>
        <w:t>елді мекенінің шекарасы (шегі)</w:t>
      </w:r>
    </w:p>
    <w:bookmarkEnd w:id="72"/>
    <w:bookmarkStart w:name="z9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3"/>
    <w:p>
      <w:pPr>
        <w:spacing w:after="0"/>
        <w:ind w:left="0"/>
        <w:jc w:val="both"/>
      </w:pPr>
      <w:r>
        <w:drawing>
          <wp:inline distT="0" distB="0" distL="0" distR="0">
            <wp:extent cx="7810500" cy="574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74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4"/>
    <w:p>
      <w:pPr>
        <w:spacing w:after="0"/>
        <w:ind w:left="0"/>
        <w:jc w:val="both"/>
      </w:pPr>
      <w:r>
        <w:drawing>
          <wp:inline distT="0" distB="0" distL="0" distR="0">
            <wp:extent cx="7810500" cy="2616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61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Тасқала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21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 227 бірлескен қаулысына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Тасқала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21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51-5 шешіміне 18-қосымша</w:t>
            </w:r>
          </w:p>
        </w:tc>
      </w:tr>
    </w:tbl>
    <w:bookmarkStart w:name="z99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Мерей ауылдық округі Тоғайлы</w:t>
      </w:r>
      <w:r>
        <w:br/>
      </w:r>
      <w:r>
        <w:rPr>
          <w:rFonts w:ascii="Times New Roman"/>
          <w:b/>
          <w:i w:val="false"/>
          <w:color w:val="000000"/>
        </w:rPr>
        <w:t>елді мекенінің шекарасы (шегі)</w:t>
      </w:r>
    </w:p>
    <w:bookmarkEnd w:id="75"/>
    <w:bookmarkStart w:name="z10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6"/>
    <w:p>
      <w:pPr>
        <w:spacing w:after="0"/>
        <w:ind w:left="0"/>
        <w:jc w:val="both"/>
      </w:pPr>
      <w:r>
        <w:drawing>
          <wp:inline distT="0" distB="0" distL="0" distR="0">
            <wp:extent cx="7810500" cy="702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02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7"/>
    <w:p>
      <w:pPr>
        <w:spacing w:after="0"/>
        <w:ind w:left="0"/>
        <w:jc w:val="both"/>
      </w:pPr>
      <w:r>
        <w:drawing>
          <wp:inline distT="0" distB="0" distL="0" distR="0">
            <wp:extent cx="7810500" cy="2514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Тасқала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21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 227 бірлескен қаулысына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Тасқала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21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51-5 шешіміне 19-қосымша</w:t>
            </w:r>
          </w:p>
        </w:tc>
      </w:tr>
    </w:tbl>
    <w:bookmarkStart w:name="z103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Шежін ауылдық округі 2-Шежін</w:t>
      </w:r>
      <w:r>
        <w:br/>
      </w:r>
      <w:r>
        <w:rPr>
          <w:rFonts w:ascii="Times New Roman"/>
          <w:b/>
          <w:i w:val="false"/>
          <w:color w:val="000000"/>
        </w:rPr>
        <w:t>елді мекенінің шекарасы (шегі)</w:t>
      </w:r>
    </w:p>
    <w:bookmarkEnd w:id="78"/>
    <w:bookmarkStart w:name="z10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9"/>
    <w:p>
      <w:pPr>
        <w:spacing w:after="0"/>
        <w:ind w:left="0"/>
        <w:jc w:val="both"/>
      </w:pPr>
      <w:r>
        <w:drawing>
          <wp:inline distT="0" distB="0" distL="0" distR="0">
            <wp:extent cx="6756400" cy="814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6756400" cy="814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0"/>
    <w:p>
      <w:pPr>
        <w:spacing w:after="0"/>
        <w:ind w:left="0"/>
        <w:jc w:val="both"/>
      </w:pPr>
      <w:r>
        <w:drawing>
          <wp:inline distT="0" distB="0" distL="0" distR="0">
            <wp:extent cx="6959600" cy="289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6959600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media/document_image_rId28.jpeg" Type="http://schemas.openxmlformats.org/officeDocument/2006/relationships/image" Id="rId28"/><Relationship Target="media/document_image_rId29.jpeg" Type="http://schemas.openxmlformats.org/officeDocument/2006/relationships/image" Id="rId29"/><Relationship Target="media/document_image_rId30.jpeg" Type="http://schemas.openxmlformats.org/officeDocument/2006/relationships/image" Id="rId30"/><Relationship Target="media/document_image_rId31.jpeg" Type="http://schemas.openxmlformats.org/officeDocument/2006/relationships/image" Id="rId31"/><Relationship Target="media/document_image_rId32.jpeg" Type="http://schemas.openxmlformats.org/officeDocument/2006/relationships/image" Id="rId32"/><Relationship Target="media/document_image_rId33.jpeg" Type="http://schemas.openxmlformats.org/officeDocument/2006/relationships/image" Id="rId33"/><Relationship Target="media/document_image_rId34.jpeg" Type="http://schemas.openxmlformats.org/officeDocument/2006/relationships/image" Id="rId34"/><Relationship Target="media/document_image_rId35.jpeg" Type="http://schemas.openxmlformats.org/officeDocument/2006/relationships/image" Id="rId35"/><Relationship Target="media/document_image_rId36.jpeg" Type="http://schemas.openxmlformats.org/officeDocument/2006/relationships/image" Id="rId36"/><Relationship Target="media/document_image_rId37.jpeg" Type="http://schemas.openxmlformats.org/officeDocument/2006/relationships/image" Id="rId37"/><Relationship Target="media/document_image_rId38.jpeg" Type="http://schemas.openxmlformats.org/officeDocument/2006/relationships/image" Id="rId38"/><Relationship Target="media/document_image_rId39.jpeg" Type="http://schemas.openxmlformats.org/officeDocument/2006/relationships/image" Id="rId39"/><Relationship Target="media/document_image_rId40.jpeg" Type="http://schemas.openxmlformats.org/officeDocument/2006/relationships/image" Id="rId40"/><Relationship Target="media/document_image_rId41.jpeg" Type="http://schemas.openxmlformats.org/officeDocument/2006/relationships/image" Id="rId4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