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34847" w14:textId="ac348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аудандық мәслихатының 2020 жылғы 14 қаңтардағы №43-1 "2020-2022 жылдарға арналған Тасқала ауданы ауылдық округтердің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2020 жылғы 16 шілдедегі № 50-1 шешімі. Батыс Қазақстан облысының Әділет департаментінде 2020 жылғы 21 шілдеде № 6310 болып тіркелді. Күші жойылды - Батыс Қазақстан облысы Тасқала аудандық мәслихатының 2021 жылғы 22 қаңтардағы № 57-5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Тасқала аудандық мәслихатының 22.01.2021 </w:t>
      </w:r>
      <w:r>
        <w:rPr>
          <w:rFonts w:ascii="Times New Roman"/>
          <w:b w:val="false"/>
          <w:i w:val="false"/>
          <w:color w:val="ff0000"/>
          <w:sz w:val="28"/>
        </w:rPr>
        <w:t>№ 57-5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Тасқала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Тасқала аудандық мәслихатының 2020 жылғы 14 қаңтардағы №43-1 "2020-2022 жылдарға арналған Тасқала ауданы ауылдық округтердің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№6001 тіркелген, 2020 жылы 23 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кірістер – 274 989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13 584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261 218 мың теңге;";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шығындар – 277 551 мың теңге;";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"15 575 мың" деген сандар "16 823 мың" деген сандармен ауыстырылсын.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12-1 тармақшамен толықтырылсын: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 Аудандық бюджеттен Тасқала ауылдық окрігінің бюджетіне ауыз сумен қамтамасыз ету үшін ұңғымаларды жайластыруға берілетін нысаналы транфеттердің көлемі жалпы сомасы 4 034 мың теңге болып белгіленсін.".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 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 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Тасқала аудандық мәслихаты аппаратының басшысы (Т.Шатенова) осы шешімнің әділет органдарында мемлекеттік тіркелуін қамтамасыз етсін.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 жылдың 1 қаңтарынан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Жамансариев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хатшысының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 шілдедегі № 50-1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 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 қаңтардағы №43-1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1 - қосымша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Ақтау ауылдық округінің бюджеті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7"/>
        <w:gridCol w:w="1247"/>
        <w:gridCol w:w="5740"/>
        <w:gridCol w:w="2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36 010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 Шығындар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36 010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 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 шілдедегі № 50-1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қаңтардағы №43-1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Амангелді ауылдық округінің бюджеті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7"/>
        <w:gridCol w:w="1247"/>
        <w:gridCol w:w="5740"/>
        <w:gridCol w:w="2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23 172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 Шығындар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23 172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 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 шілдедегі № 50-1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қаңтардағы №43-1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7 - қосымша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Достық ауылдық округінің бюджеті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7"/>
        <w:gridCol w:w="1247"/>
        <w:gridCol w:w="5740"/>
        <w:gridCol w:w="2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20 038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20 038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 шілдедегі № 50-1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қаңтардағы №43-1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13 - қосымша</w:t>
            </w:r>
          </w:p>
        </w:tc>
      </w:tr>
    </w:tbl>
    <w:bookmarkStart w:name="z3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Қосшы ауылдық округінің бюджеті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7"/>
        <w:gridCol w:w="1247"/>
        <w:gridCol w:w="5740"/>
        <w:gridCol w:w="2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21 981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 Шығындар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21 981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 шілдедегі № 50-1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қаңтардағы №43-1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16 - қосымша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Мерей ауылдық округінің бюджеті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7"/>
        <w:gridCol w:w="1247"/>
        <w:gridCol w:w="5740"/>
        <w:gridCol w:w="2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21 979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 Шығындар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21 979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 шілдедегі № 50-1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қаңтардағы №43-1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19 - қосымша</w:t>
            </w:r>
          </w:p>
        </w:tc>
      </w:tr>
    </w:tbl>
    <w:bookmarkStart w:name="z4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Мереке ауылдық округінің бюджеті</w:t>
      </w:r>
    </w:p>
    <w:bookmarkEnd w:id="24"/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7"/>
        <w:gridCol w:w="1247"/>
        <w:gridCol w:w="5740"/>
        <w:gridCol w:w="2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21 346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 Шығындар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21 346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 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 шілдедегі № 50-1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 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 қаңтардағы №43-1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22 - қосымша</w:t>
            </w:r>
          </w:p>
        </w:tc>
      </w:tr>
    </w:tbl>
    <w:bookmarkStart w:name="z4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Тасқала ауылдық округінің бюджеті</w:t>
      </w:r>
    </w:p>
    <w:bookmarkEnd w:id="26"/>
    <w:bookmarkStart w:name="z5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033"/>
        <w:gridCol w:w="1403"/>
        <w:gridCol w:w="1403"/>
        <w:gridCol w:w="4548"/>
        <w:gridCol w:w="28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274 989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261 218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261 218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 Шығындар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277 551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185 542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185 542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185 542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176 252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- 2 562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2 562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шілдедегі № 50-1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қаңтардағы №43-1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5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Шежін ауылдық округінің бюджеті</w:t>
      </w:r>
    </w:p>
    <w:bookmarkEnd w:id="28"/>
    <w:bookmarkStart w:name="z5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7"/>
        <w:gridCol w:w="1247"/>
        <w:gridCol w:w="5740"/>
        <w:gridCol w:w="2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31 715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31 715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