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c8d0" w14:textId="20fc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бойынша 2020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2020 жылғы 9 маусымдағы № 152 қаулысы. Батыс Қазақстан облысының Әділет департаментінде 2020 жылғы 12 маусымда № 6277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ауданы бойынша 2020 жылға мектепке дейінгі тәрбие мен оқытуға мемлекеттік білім беру тапсырысы, ата-ана төлемақысының мөлшері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Тасқала ауданы әкімдігінің 2019 жылғы 28 мамырдағы № 124 "Тасқала ауданы бойынша 2019 жылға мектепке дейінгі тәрбие мен оқытуға мемлекеттік білім беру тапсырысын, ата-ананың ақы төлеу мөлшерін бекіту туралы" (Нормативтік құқықтық актілерді мемлекеттік тіркеу тізілімінде №5692 тіркелген, 2019 жылы 11 маусымда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Тасқала ауданы әкімі аппаратының басшысы (Т.Шакиров) осы қаулының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А.Баяндыковқа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Тасқала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қаулысына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 бойынша 2020 жылға мектепке дейінгі тәрбие мен оқытуға мемлекеттік білім беру тапсырысы,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1401"/>
        <w:gridCol w:w="3706"/>
        <w:gridCol w:w="1789"/>
        <w:gridCol w:w="2081"/>
        <w:gridCol w:w="1396"/>
        <w:gridCol w:w="1402"/>
      </w:tblGrid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 аумақтық орналасуы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 (адам)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бір тәрбиеленушіге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( жергілікті бюджет)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Тасқала ауданы "Тасқала ауылдық округі әкімінің аппараты" мемлекеттік мекемесінің "Ақбөпе" бөбекжайы мемлекеттік коммуналдық қазыналық кәсіпорыны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Тасқала ауданы "Тасқала ауылдық округі әкімінің аппараты" мемлекеттік мекемесінің "Бөбек" бөбекжайы мемлекеттік коммуналдық қазыналық кәсіпорны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Тасқала ауданы "Тасқала ауылдық округі әкімінің аппараты" мемлекеттік мекемесінің "Балдырған" бөбекжайы мемлекеттік коммуналдық қазыналық кәсіпорны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аудандық білім бөлімінің "Айгөлек" бөбекжайы" мемлекеттік комуналдық қазыналық кәсіпорны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– балабақша кешені (жергілікті бюджет)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аудандық білім бөлімінің "Жалпы орта білім беретін Мереке "мектеп-балабақша" кешені" коммуналдық мемлекеттік мекемесі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Мектеп–бөбекжай-бақша кешені (жергілікті бюджет)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ауылы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аудандық білім бөлімінің "Жалпы білім беретін Шежін орта "мектеп–бөбекжай-бақша" кешені коммуналдық мемлекеттік мекемесі"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аудандық білім бөлімінің "Жалпы білім беретін Ақтау орта "мектеп–бөбекжай-бақша" кешені" коммуналдық мемлекеттік мекемесі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Тасқала аудандық білім бөлімінің "Жалпы білім беретін Амангелді орта "мектеп-бөбекжай-бақша" кешені" коммуналдық мемлекеттік мекемесі"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аудандық білім бөлімінің "Атамекен жалпы орта білім беретін "мектеп–бөбекжай-бақша" кешені" коммуналдық мемлекеттік мекемесі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аудандық білім бөлімінің "Жалпы білім беретін Оян орта "мектеп-бөбекжай-бақша" кешені" коммуналдық мемлекеттік мекемесі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аудандық білім бөлімінің "Достық жалпы орта білім беретін "мектеп–бөбекжай-бақша" кешені" коммуналдық мемлекеттік мекемесі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мектепке дейінгі ұйым (жергілікті бюджет)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"Нұр" жеке бөбекжайы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