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f527" w14:textId="616f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12 мамырдағы № 47-5 шешімі. Батыс Қазақстан облысының Әділет департаментінде 2020 жылғы 14 мамырда № 6234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7 873 231 мың теңге:</w:t>
      </w:r>
    </w:p>
    <w:bookmarkEnd w:id="3"/>
    <w:bookmarkStart w:name="z8" w:id="4"/>
    <w:p>
      <w:pPr>
        <w:spacing w:after="0"/>
        <w:ind w:left="0"/>
        <w:jc w:val="both"/>
      </w:pPr>
      <w:r>
        <w:rPr>
          <w:rFonts w:ascii="Times New Roman"/>
          <w:b w:val="false"/>
          <w:i w:val="false"/>
          <w:color w:val="000000"/>
          <w:sz w:val="28"/>
        </w:rPr>
        <w:t>
      салықтық түсімдер – 422 554 мың теңге;</w:t>
      </w:r>
    </w:p>
    <w:bookmarkEnd w:id="4"/>
    <w:bookmarkStart w:name="z9" w:id="5"/>
    <w:p>
      <w:pPr>
        <w:spacing w:after="0"/>
        <w:ind w:left="0"/>
        <w:jc w:val="both"/>
      </w:pPr>
      <w:r>
        <w:rPr>
          <w:rFonts w:ascii="Times New Roman"/>
          <w:b w:val="false"/>
          <w:i w:val="false"/>
          <w:color w:val="000000"/>
          <w:sz w:val="28"/>
        </w:rPr>
        <w:t>
      салықтық емес түсімдер – 4 962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10 330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–7 435 385 мың теңге;</w:t>
      </w:r>
    </w:p>
    <w:bookmarkEnd w:id="7"/>
    <w:bookmarkStart w:name="z12" w:id="8"/>
    <w:p>
      <w:pPr>
        <w:spacing w:after="0"/>
        <w:ind w:left="0"/>
        <w:jc w:val="both"/>
      </w:pPr>
      <w:r>
        <w:rPr>
          <w:rFonts w:ascii="Times New Roman"/>
          <w:b w:val="false"/>
          <w:i w:val="false"/>
          <w:color w:val="000000"/>
          <w:sz w:val="28"/>
        </w:rPr>
        <w:t>
      2) шығындар – 9 179 775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119 988 мың теңге:</w:t>
      </w:r>
    </w:p>
    <w:bookmarkEnd w:id="9"/>
    <w:bookmarkStart w:name="z14" w:id="10"/>
    <w:p>
      <w:pPr>
        <w:spacing w:after="0"/>
        <w:ind w:left="0"/>
        <w:jc w:val="both"/>
      </w:pPr>
      <w:r>
        <w:rPr>
          <w:rFonts w:ascii="Times New Roman"/>
          <w:b w:val="false"/>
          <w:i w:val="false"/>
          <w:color w:val="000000"/>
          <w:sz w:val="28"/>
        </w:rPr>
        <w:t>
      бюджеттік кредиттер – 164 186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-1 426 532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1 426 532 мың теңге:</w:t>
      </w:r>
    </w:p>
    <w:bookmarkEnd w:id="16"/>
    <w:bookmarkStart w:name="z21" w:id="17"/>
    <w:p>
      <w:pPr>
        <w:spacing w:after="0"/>
        <w:ind w:left="0"/>
        <w:jc w:val="both"/>
      </w:pPr>
      <w:r>
        <w:rPr>
          <w:rFonts w:ascii="Times New Roman"/>
          <w:b w:val="false"/>
          <w:i w:val="false"/>
          <w:color w:val="000000"/>
          <w:sz w:val="28"/>
        </w:rPr>
        <w:t>
      қарыздар түсімдері – 1 410 044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3 908 517 мың теңге, оның ішінде:";</w:t>
      </w:r>
    </w:p>
    <w:bookmarkEnd w:id="21"/>
    <w:bookmarkStart w:name="z28"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 төлеуге – 57 071 мың теңге;";</w:t>
      </w:r>
    </w:p>
    <w:bookmarkEnd w:id="23"/>
    <w:bookmarkStart w:name="z30" w:id="24"/>
    <w:p>
      <w:pPr>
        <w:spacing w:after="0"/>
        <w:ind w:left="0"/>
        <w:jc w:val="both"/>
      </w:pPr>
      <w:r>
        <w:rPr>
          <w:rFonts w:ascii="Times New Roman"/>
          <w:b w:val="false"/>
          <w:i w:val="false"/>
          <w:color w:val="000000"/>
          <w:sz w:val="28"/>
        </w:rPr>
        <w:t>
      алтыншы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35 432 мың теңге;";</w:t>
      </w:r>
    </w:p>
    <w:bookmarkEnd w:id="25"/>
    <w:bookmarkStart w:name="z32" w:id="26"/>
    <w:p>
      <w:pPr>
        <w:spacing w:after="0"/>
        <w:ind w:left="0"/>
        <w:jc w:val="both"/>
      </w:pPr>
      <w:r>
        <w:rPr>
          <w:rFonts w:ascii="Times New Roman"/>
          <w:b w:val="false"/>
          <w:i w:val="false"/>
          <w:color w:val="000000"/>
          <w:sz w:val="28"/>
        </w:rPr>
        <w:t>
      оныншы абзац мынадай редакцияда жазылсын:</w:t>
      </w:r>
    </w:p>
    <w:bookmarkEnd w:id="26"/>
    <w:bookmarkStart w:name="z33" w:id="27"/>
    <w:p>
      <w:pPr>
        <w:spacing w:after="0"/>
        <w:ind w:left="0"/>
        <w:jc w:val="both"/>
      </w:pPr>
      <w:r>
        <w:rPr>
          <w:rFonts w:ascii="Times New Roman"/>
          <w:b w:val="false"/>
          <w:i w:val="false"/>
          <w:color w:val="000000"/>
          <w:sz w:val="28"/>
        </w:rPr>
        <w:t>
      "жастар практикасына – 65 960 мың теңге;";</w:t>
      </w:r>
    </w:p>
    <w:bookmarkEnd w:id="27"/>
    <w:bookmarkStart w:name="z34" w:id="28"/>
    <w:p>
      <w:pPr>
        <w:spacing w:after="0"/>
        <w:ind w:left="0"/>
        <w:jc w:val="both"/>
      </w:pPr>
      <w:r>
        <w:rPr>
          <w:rFonts w:ascii="Times New Roman"/>
          <w:b w:val="false"/>
          <w:i w:val="false"/>
          <w:color w:val="000000"/>
          <w:sz w:val="28"/>
        </w:rPr>
        <w:t>
      он бірінші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38 003 мың теңге;";</w:t>
      </w:r>
    </w:p>
    <w:bookmarkEnd w:id="29"/>
    <w:bookmarkStart w:name="z36" w:id="30"/>
    <w:p>
      <w:pPr>
        <w:spacing w:after="0"/>
        <w:ind w:left="0"/>
        <w:jc w:val="both"/>
      </w:pPr>
      <w:r>
        <w:rPr>
          <w:rFonts w:ascii="Times New Roman"/>
          <w:b w:val="false"/>
          <w:i w:val="false"/>
          <w:color w:val="000000"/>
          <w:sz w:val="28"/>
        </w:rPr>
        <w:t>
      он екінші абзац алынып тасталсын;</w:t>
      </w:r>
    </w:p>
    <w:bookmarkEnd w:id="30"/>
    <w:bookmarkStart w:name="z37" w:id="31"/>
    <w:p>
      <w:pPr>
        <w:spacing w:after="0"/>
        <w:ind w:left="0"/>
        <w:jc w:val="both"/>
      </w:pPr>
      <w:r>
        <w:rPr>
          <w:rFonts w:ascii="Times New Roman"/>
          <w:b w:val="false"/>
          <w:i w:val="false"/>
          <w:color w:val="000000"/>
          <w:sz w:val="28"/>
        </w:rPr>
        <w:t>
      он сегізінші абзац мынадай редакцияда жазылсын:</w:t>
      </w:r>
    </w:p>
    <w:bookmarkEnd w:id="31"/>
    <w:bookmarkStart w:name="z38"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 ақысына қосымша ақылар белгілеуге – 49 513 мың теңге;";</w:t>
      </w:r>
    </w:p>
    <w:bookmarkEnd w:id="32"/>
    <w:bookmarkStart w:name="z39" w:id="33"/>
    <w:p>
      <w:pPr>
        <w:spacing w:after="0"/>
        <w:ind w:left="0"/>
        <w:jc w:val="both"/>
      </w:pPr>
      <w:r>
        <w:rPr>
          <w:rFonts w:ascii="Times New Roman"/>
          <w:b w:val="false"/>
          <w:i w:val="false"/>
          <w:color w:val="000000"/>
          <w:sz w:val="28"/>
        </w:rPr>
        <w:t>
      мынадай мазмұндағы жиырма бірінші, жиырма екінші, жиырма үшінші, жиырма төртінші, жиырма бесінші, жиырма алтыншы, жиырма жетінші, жиырма сегізінші абзацтармен толықтырылсын:</w:t>
      </w:r>
    </w:p>
    <w:bookmarkEnd w:id="33"/>
    <w:bookmarkStart w:name="z40" w:id="34"/>
    <w:p>
      <w:pPr>
        <w:spacing w:after="0"/>
        <w:ind w:left="0"/>
        <w:jc w:val="both"/>
      </w:pPr>
      <w:r>
        <w:rPr>
          <w:rFonts w:ascii="Times New Roman"/>
          <w:b w:val="false"/>
          <w:i w:val="false"/>
          <w:color w:val="000000"/>
          <w:sz w:val="28"/>
        </w:rPr>
        <w:t>
      "қоғамдық жұмыстар – 34 000 мың теңге;";</w:t>
      </w:r>
    </w:p>
    <w:bookmarkEnd w:id="34"/>
    <w:bookmarkStart w:name="z41" w:id="35"/>
    <w:p>
      <w:pPr>
        <w:spacing w:after="0"/>
        <w:ind w:left="0"/>
        <w:jc w:val="both"/>
      </w:pPr>
      <w:r>
        <w:rPr>
          <w:rFonts w:ascii="Times New Roman"/>
          <w:b w:val="false"/>
          <w:i w:val="false"/>
          <w:color w:val="000000"/>
          <w:sz w:val="28"/>
        </w:rPr>
        <w:t>
      "Батыс Қазақстан облысы Тасқала ауданы Тасқала ауылындағы Ыбрай Алтынсарин атындағы жалпы орта білім беретін мектебінің ғимаратын күрделі жөндеу – 165 857 мың теңге;";</w:t>
      </w:r>
    </w:p>
    <w:bookmarkEnd w:id="35"/>
    <w:bookmarkStart w:name="z42" w:id="36"/>
    <w:p>
      <w:pPr>
        <w:spacing w:after="0"/>
        <w:ind w:left="0"/>
        <w:jc w:val="both"/>
      </w:pPr>
      <w:r>
        <w:rPr>
          <w:rFonts w:ascii="Times New Roman"/>
          <w:b w:val="false"/>
          <w:i w:val="false"/>
          <w:color w:val="000000"/>
          <w:sz w:val="28"/>
        </w:rPr>
        <w:t>
      "Батыс Қазақстан облысы Тасқала ауданы Тасқала ауылындағы аудандық мәдениет үйінің ғимаратын күрделі жөндеу– 170 050 мың теңге;";</w:t>
      </w:r>
    </w:p>
    <w:bookmarkEnd w:id="36"/>
    <w:bookmarkStart w:name="z43" w:id="37"/>
    <w:p>
      <w:pPr>
        <w:spacing w:after="0"/>
        <w:ind w:left="0"/>
        <w:jc w:val="both"/>
      </w:pPr>
      <w:r>
        <w:rPr>
          <w:rFonts w:ascii="Times New Roman"/>
          <w:b w:val="false"/>
          <w:i w:val="false"/>
          <w:color w:val="000000"/>
          <w:sz w:val="28"/>
        </w:rPr>
        <w:t>
      "Батыс Қазақстан облысы Тасқала ауданы Тасқала ауылындағы Ш.Қалдаяков көшесінің темір жол өтпеліне дейінгі бөлігін, Шежін, Х.Доспанова, Т.Жароков, Әбілхайыр хан, Ә.Сабиров көшелерінің, "Көктем" және "Самал" шағын аудандардың автомобиль жолдарын, Д.Нүрпейсова және А.Скоробогатов көшелерінің автомобиль жолдарының бөлігін күрделі жөндеу – 458 114 мың теңге;";</w:t>
      </w:r>
    </w:p>
    <w:bookmarkEnd w:id="37"/>
    <w:bookmarkStart w:name="z44" w:id="38"/>
    <w:p>
      <w:pPr>
        <w:spacing w:after="0"/>
        <w:ind w:left="0"/>
        <w:jc w:val="both"/>
      </w:pPr>
      <w:r>
        <w:rPr>
          <w:rFonts w:ascii="Times New Roman"/>
          <w:b w:val="false"/>
          <w:i w:val="false"/>
          <w:color w:val="000000"/>
          <w:sz w:val="28"/>
        </w:rPr>
        <w:t>
      "Батыс Қазақстан облысы Тасқала ауданы Тасқала ауылындағы Қ.Сатпаев, Керей хан, Жәнібек хан, С.Сейфуллин, Б.Момышұлы және Қ.Аманжолов көшелерінің автомобиль жолдарын күрделі жөндеу – 378 526 мың теңге;";</w:t>
      </w:r>
    </w:p>
    <w:bookmarkEnd w:id="38"/>
    <w:bookmarkStart w:name="z45" w:id="39"/>
    <w:p>
      <w:pPr>
        <w:spacing w:after="0"/>
        <w:ind w:left="0"/>
        <w:jc w:val="both"/>
      </w:pPr>
      <w:r>
        <w:rPr>
          <w:rFonts w:ascii="Times New Roman"/>
          <w:b w:val="false"/>
          <w:i w:val="false"/>
          <w:color w:val="000000"/>
          <w:sz w:val="28"/>
        </w:rPr>
        <w:t>
      "Батыс Қазақстан облысы Тасқала ауданы Тасқала ауылындағы Қ.Жасыбаев, Ж.Жамбыл, Қ.Мұңайтпасов, А.Молдағұлова, А.Нечаева, М.Жұмағалиев, Досмамбет жырау көшелерінің, "Сәулет" шағын ауданының автомобиль жолдарын, Жеңіс және Ғ.Иржанов көшелерінің автомобиль жолдарының бөлігін күрделі жөндеу – 462 468 мың теңге;";</w:t>
      </w:r>
    </w:p>
    <w:bookmarkEnd w:id="39"/>
    <w:bookmarkStart w:name="z46" w:id="40"/>
    <w:p>
      <w:pPr>
        <w:spacing w:after="0"/>
        <w:ind w:left="0"/>
        <w:jc w:val="both"/>
      </w:pPr>
      <w:r>
        <w:rPr>
          <w:rFonts w:ascii="Times New Roman"/>
          <w:b w:val="false"/>
          <w:i w:val="false"/>
          <w:color w:val="000000"/>
          <w:sz w:val="28"/>
        </w:rPr>
        <w:t>
      "Батыс Қазақстан облысы Тасқала ауданы Тасқала ауылындағы С.Ахметкалиев, Саябақ, Т.Шевченко, И.Панфилов, Халықтар достығы көшелерінің автомобиль жолдарын күрделі жөндеу – 374 360 мың теңге;";</w:t>
      </w:r>
    </w:p>
    <w:bookmarkEnd w:id="40"/>
    <w:bookmarkStart w:name="z47" w:id="41"/>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23 596 мың теңге;";</w:t>
      </w:r>
    </w:p>
    <w:bookmarkEnd w:id="41"/>
    <w:bookmarkStart w:name="z48"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9" w:id="43"/>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43"/>
    <w:bookmarkStart w:name="z50" w:id="44"/>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12 мамырдағы №47-5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54" w:id="45"/>
    <w:p>
      <w:pPr>
        <w:spacing w:after="0"/>
        <w:ind w:left="0"/>
        <w:jc w:val="left"/>
      </w:pPr>
      <w:r>
        <w:rPr>
          <w:rFonts w:ascii="Times New Roman"/>
          <w:b/>
          <w:i w:val="false"/>
          <w:color w:val="000000"/>
        </w:rPr>
        <w:t xml:space="preserve"> 2020 жылға арналған аудандық бюджет</w:t>
      </w:r>
    </w:p>
    <w:bookmarkEnd w:id="45"/>
    <w:bookmarkStart w:name="z55"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050"/>
        <w:gridCol w:w="576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- 1 426 532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