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a865" w14:textId="cdea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2020 жылғы 30 қаңтардағы № 15 қаулысы. Батыс Қазақстан облысының Әділет департаментінде 2020 жылғы 3 ақпанда № 6012 болып тіркелді. Күші жойылды - Батыс Қазақстан облысы Тасқала ауданы әкімдігінің 2021 жылғы 19 ақпандағы № 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19.02.2021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Тасқала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бойынша ұйымдық–құқықтық нысанына және меншік нысанына қарамастан ұйымдар үшін ұйымның жұмыскерлерінің тізімдік санынан келесідей мөлшерлерде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жұмысқа орналастыру үшін Тасқала ауданы бойынша ұйымдарда жұмыскерлердің жалпы тізімдік санынан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Тасқала ауданы бойынша ұйымдарда жұмыскерлердің жалпы тізімдік санынан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Тасқала ауданының пробация қызметінің есебінде тұрған адамдарды жұмысқа орналастыру үшін Тасқала ауданы бойынша ұйымдарда жұмыскерлердің жалпы тізімдік санынан екі пайыз мөлшерінде.</w:t>
      </w:r>
    </w:p>
    <w:bookmarkEnd w:id="4"/>
    <w:bookmarkStart w:name="z8" w:id="5"/>
    <w:p>
      <w:pPr>
        <w:spacing w:after="0"/>
        <w:ind w:left="0"/>
        <w:jc w:val="both"/>
      </w:pPr>
      <w:r>
        <w:rPr>
          <w:rFonts w:ascii="Times New Roman"/>
          <w:b w:val="false"/>
          <w:i w:val="false"/>
          <w:color w:val="000000"/>
          <w:sz w:val="28"/>
        </w:rPr>
        <w:t xml:space="preserve">
      2. Тасқала ауданы әкімдігінің 2018 жылғы 29 желтоқсандағы №387 "Тасқала ауданы бойынша 2019 жылға жұмыс орындарына квота белгілеу туралы" (Нормативтік құқықтық актілерді мемлекеттік тіркеу тізілімінде №5496 тіркелген, 2019 жылы 15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Тасқала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А.Баяндыковқа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Тасқала ауданының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2020 жылғы 30 қаңтардағы №15</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2020 жылға ата – анасынан кәмелеттік жасқа толғанға дейін айырылған немесе</w:t>
      </w:r>
      <w:r>
        <w:br/>
      </w:r>
      <w:r>
        <w:rPr>
          <w:rFonts w:ascii="Times New Roman"/>
          <w:b/>
          <w:i w:val="false"/>
          <w:color w:val="000000"/>
        </w:rPr>
        <w:t>ата – анасының қамқорлығынсыз қалған, білім беру ұйымдарының түлектері болып</w:t>
      </w:r>
      <w:r>
        <w:br/>
      </w:r>
      <w:r>
        <w:rPr>
          <w:rFonts w:ascii="Times New Roman"/>
          <w:b/>
          <w:i w:val="false"/>
          <w:color w:val="000000"/>
        </w:rPr>
        <w:t>табылатын жастар қатарындағы азаматтарды жұмысқа орналастыру үшін жұмыс</w:t>
      </w:r>
      <w:r>
        <w:br/>
      </w:r>
      <w:r>
        <w:rPr>
          <w:rFonts w:ascii="Times New Roman"/>
          <w:b/>
          <w:i w:val="false"/>
          <w:color w:val="000000"/>
        </w:rPr>
        <w:t>орындары квотасы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386"/>
        <w:gridCol w:w="1764"/>
        <w:gridCol w:w="2927"/>
        <w:gridCol w:w="2387"/>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"Сәулет" мектеп-лицейі"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"Ы.Алтынсарин атындағы жалпы орта білім беретін мектебі"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"Садық Жақсығұлов атындағы жалпы орта білім беретін мектебі"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орта білім беретін Қ.Сәтбаев атындағы мектебі"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2020 жылғы 30 қаңтардағы №15</w:t>
            </w:r>
            <w:r>
              <w:br/>
            </w:r>
            <w:r>
              <w:rPr>
                <w:rFonts w:ascii="Times New Roman"/>
                <w:b w:val="false"/>
                <w:i w:val="false"/>
                <w:color w:val="000000"/>
                <w:sz w:val="20"/>
              </w:rPr>
              <w:t>қаулысына 2-қосымша</w:t>
            </w:r>
          </w:p>
        </w:tc>
      </w:tr>
    </w:tbl>
    <w:bookmarkStart w:name="z16" w:id="10"/>
    <w:p>
      <w:pPr>
        <w:spacing w:after="0"/>
        <w:ind w:left="0"/>
        <w:jc w:val="left"/>
      </w:pPr>
      <w:r>
        <w:rPr>
          <w:rFonts w:ascii="Times New Roman"/>
          <w:b/>
          <w:i w:val="false"/>
          <w:color w:val="000000"/>
        </w:rPr>
        <w:t xml:space="preserve"> 2020 жылға бас бостандығынан айыру орындарынан босатылған адамдар үшін жұмыс</w:t>
      </w:r>
      <w:r>
        <w:br/>
      </w:r>
      <w:r>
        <w:rPr>
          <w:rFonts w:ascii="Times New Roman"/>
          <w:b/>
          <w:i w:val="false"/>
          <w:color w:val="000000"/>
        </w:rPr>
        <w:t>орындары квотасы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5349"/>
        <w:gridCol w:w="1549"/>
        <w:gridCol w:w="2571"/>
        <w:gridCol w:w="209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ауданы әкімдігінің (шаруашылық жүргізуге құқылы) "Тасқала аудандық коммуналдық шаруашылығы" мемлекеттік коммуналдық кәсіпорыны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жұмыспен қамту және әлеуметтік бағдарламалар бөлімі" мемлекеттік мекемесі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2020 жылғы 30 қаңтардағы №15</w:t>
            </w:r>
            <w:r>
              <w:br/>
            </w:r>
            <w:r>
              <w:rPr>
                <w:rFonts w:ascii="Times New Roman"/>
                <w:b w:val="false"/>
                <w:i w:val="false"/>
                <w:color w:val="000000"/>
                <w:sz w:val="20"/>
              </w:rPr>
              <w:t>қаулысына 3-қосымша</w:t>
            </w:r>
          </w:p>
        </w:tc>
      </w:tr>
    </w:tbl>
    <w:bookmarkStart w:name="z18" w:id="11"/>
    <w:p>
      <w:pPr>
        <w:spacing w:after="0"/>
        <w:ind w:left="0"/>
        <w:jc w:val="left"/>
      </w:pPr>
      <w:r>
        <w:rPr>
          <w:rFonts w:ascii="Times New Roman"/>
          <w:b/>
          <w:i w:val="false"/>
          <w:color w:val="000000"/>
        </w:rPr>
        <w:t xml:space="preserve"> 2020 жылға пробация қызметінің есебінде тұрған адамдар үшін жұмыс орындары</w:t>
      </w:r>
      <w:r>
        <w:br/>
      </w:r>
      <w:r>
        <w:rPr>
          <w:rFonts w:ascii="Times New Roman"/>
          <w:b/>
          <w:i w:val="false"/>
          <w:color w:val="000000"/>
        </w:rPr>
        <w:t>квотасы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850"/>
        <w:gridCol w:w="1437"/>
        <w:gridCol w:w="2386"/>
        <w:gridCol w:w="194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жұмыспен қамту және әлеуметтік бағдарламалар бөлімі"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ауданы әкімдігінің (шаруашылық жүргізуге құқылы) "Тасқала аудандық коммуналдық шаруашылығы" мемлекеттік коммуналдық кәсіпорыны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әкімінің аппараты"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мәдениет, тілдерді дамыту, дене шынықтыру және спорт бөлімінің "Тасқала аудандық мәдени ойын – сауық және спорт клубы" мемлекеттік коммуналдық қазыналық кәсіпорны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