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3090" w14:textId="d5b3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Тасқала ауданы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14 қаңтардағы № 43-1 шешімі. Батыс Қазақстан облысының Әділет департаментінде 2020 жылғы 15 қаңтарда № 6001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Тасқала ауданының Ақтау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36 010 мың теңге:</w:t>
      </w:r>
    </w:p>
    <w:bookmarkEnd w:id="2"/>
    <w:bookmarkStart w:name="z6" w:id="3"/>
    <w:p>
      <w:pPr>
        <w:spacing w:after="0"/>
        <w:ind w:left="0"/>
        <w:jc w:val="both"/>
      </w:pPr>
      <w:r>
        <w:rPr>
          <w:rFonts w:ascii="Times New Roman"/>
          <w:b w:val="false"/>
          <w:i w:val="false"/>
          <w:color w:val="000000"/>
          <w:sz w:val="28"/>
        </w:rPr>
        <w:t>
      салықтық түсімдер – 429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35 581 мың теңге;</w:t>
      </w:r>
    </w:p>
    <w:bookmarkEnd w:id="6"/>
    <w:bookmarkStart w:name="z10" w:id="7"/>
    <w:p>
      <w:pPr>
        <w:spacing w:after="0"/>
        <w:ind w:left="0"/>
        <w:jc w:val="both"/>
      </w:pPr>
      <w:r>
        <w:rPr>
          <w:rFonts w:ascii="Times New Roman"/>
          <w:b w:val="false"/>
          <w:i w:val="false"/>
          <w:color w:val="000000"/>
          <w:sz w:val="28"/>
        </w:rPr>
        <w:t>
      2) шығындар – 36 010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Тасқала аудандық мәслихатының 21.04.2020 </w:t>
      </w:r>
      <w:r>
        <w:rPr>
          <w:rFonts w:ascii="Times New Roman"/>
          <w:b w:val="false"/>
          <w:i w:val="false"/>
          <w:color w:val="000000"/>
          <w:sz w:val="28"/>
        </w:rPr>
        <w:t>№ 46-1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Тасқала ауданының Амангелді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23 172 мың теңге:</w:t>
      </w:r>
    </w:p>
    <w:bookmarkEnd w:id="20"/>
    <w:bookmarkStart w:name="z24" w:id="21"/>
    <w:p>
      <w:pPr>
        <w:spacing w:after="0"/>
        <w:ind w:left="0"/>
        <w:jc w:val="both"/>
      </w:pPr>
      <w:r>
        <w:rPr>
          <w:rFonts w:ascii="Times New Roman"/>
          <w:b w:val="false"/>
          <w:i w:val="false"/>
          <w:color w:val="000000"/>
          <w:sz w:val="28"/>
        </w:rPr>
        <w:t>
      салықтық түсімдер – 1 248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21 924 мың теңге;</w:t>
      </w:r>
    </w:p>
    <w:bookmarkEnd w:id="24"/>
    <w:bookmarkStart w:name="z28" w:id="25"/>
    <w:p>
      <w:pPr>
        <w:spacing w:after="0"/>
        <w:ind w:left="0"/>
        <w:jc w:val="both"/>
      </w:pPr>
      <w:r>
        <w:rPr>
          <w:rFonts w:ascii="Times New Roman"/>
          <w:b w:val="false"/>
          <w:i w:val="false"/>
          <w:color w:val="000000"/>
          <w:sz w:val="28"/>
        </w:rPr>
        <w:t>
      2) шығындар – 23 172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bookmarkStart w:name="z40" w:id="37"/>
    <w:p>
      <w:pPr>
        <w:spacing w:after="0"/>
        <w:ind w:left="0"/>
        <w:jc w:val="both"/>
      </w:pPr>
      <w:r>
        <w:rPr>
          <w:rFonts w:ascii="Times New Roman"/>
          <w:b w:val="false"/>
          <w:i w:val="false"/>
          <w:color w:val="000000"/>
          <w:sz w:val="28"/>
        </w:rPr>
        <w:t xml:space="preserve">
      3. 2020-2022 жылдарға арналған Тасқала ауданының Достық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20 038 мың теңге:</w:t>
      </w:r>
    </w:p>
    <w:bookmarkEnd w:id="38"/>
    <w:bookmarkStart w:name="z42" w:id="39"/>
    <w:p>
      <w:pPr>
        <w:spacing w:after="0"/>
        <w:ind w:left="0"/>
        <w:jc w:val="both"/>
      </w:pPr>
      <w:r>
        <w:rPr>
          <w:rFonts w:ascii="Times New Roman"/>
          <w:b w:val="false"/>
          <w:i w:val="false"/>
          <w:color w:val="000000"/>
          <w:sz w:val="28"/>
        </w:rPr>
        <w:t>
      салықтық түсімдер – 806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19 232 мың теңге;</w:t>
      </w:r>
    </w:p>
    <w:bookmarkEnd w:id="42"/>
    <w:bookmarkStart w:name="z46" w:id="43"/>
    <w:p>
      <w:pPr>
        <w:spacing w:after="0"/>
        <w:ind w:left="0"/>
        <w:jc w:val="both"/>
      </w:pPr>
      <w:r>
        <w:rPr>
          <w:rFonts w:ascii="Times New Roman"/>
          <w:b w:val="false"/>
          <w:i w:val="false"/>
          <w:color w:val="000000"/>
          <w:sz w:val="28"/>
        </w:rPr>
        <w:t>
      2) шығындар – 20 038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Тасқала аудандық мәслихатының 21.04.2020 </w:t>
      </w:r>
      <w:r>
        <w:rPr>
          <w:rFonts w:ascii="Times New Roman"/>
          <w:b w:val="false"/>
          <w:i w:val="false"/>
          <w:color w:val="000000"/>
          <w:sz w:val="28"/>
        </w:rPr>
        <w:t>№ 46-1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Тасқала ауданының Қазақстан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28 093 мың теңге:</w:t>
      </w:r>
    </w:p>
    <w:bookmarkEnd w:id="56"/>
    <w:bookmarkStart w:name="z60" w:id="57"/>
    <w:p>
      <w:pPr>
        <w:spacing w:after="0"/>
        <w:ind w:left="0"/>
        <w:jc w:val="both"/>
      </w:pPr>
      <w:r>
        <w:rPr>
          <w:rFonts w:ascii="Times New Roman"/>
          <w:b w:val="false"/>
          <w:i w:val="false"/>
          <w:color w:val="000000"/>
          <w:sz w:val="28"/>
        </w:rPr>
        <w:t>
      салықтық түсімдер – 945 мың теңге;</w:t>
      </w:r>
    </w:p>
    <w:bookmarkEnd w:id="57"/>
    <w:bookmarkStart w:name="z61" w:id="58"/>
    <w:p>
      <w:pPr>
        <w:spacing w:after="0"/>
        <w:ind w:left="0"/>
        <w:jc w:val="both"/>
      </w:pPr>
      <w:r>
        <w:rPr>
          <w:rFonts w:ascii="Times New Roman"/>
          <w:b w:val="false"/>
          <w:i w:val="false"/>
          <w:color w:val="000000"/>
          <w:sz w:val="28"/>
        </w:rPr>
        <w:t>
      салықтық емес түсімдер – 46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трансферттердің түсімдері – 27 102 мың теңге;</w:t>
      </w:r>
    </w:p>
    <w:bookmarkEnd w:id="60"/>
    <w:bookmarkStart w:name="z64" w:id="61"/>
    <w:p>
      <w:pPr>
        <w:spacing w:after="0"/>
        <w:ind w:left="0"/>
        <w:jc w:val="both"/>
      </w:pPr>
      <w:r>
        <w:rPr>
          <w:rFonts w:ascii="Times New Roman"/>
          <w:b w:val="false"/>
          <w:i w:val="false"/>
          <w:color w:val="000000"/>
          <w:sz w:val="28"/>
        </w:rPr>
        <w:t>
      2) шығындар – 28 093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Тасқала аудандық мәслихатының 08.10.2020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Тасқала ауданының Қосшы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22 511 мың теңге:</w:t>
      </w:r>
    </w:p>
    <w:bookmarkEnd w:id="74"/>
    <w:bookmarkStart w:name="z78" w:id="75"/>
    <w:p>
      <w:pPr>
        <w:spacing w:after="0"/>
        <w:ind w:left="0"/>
        <w:jc w:val="both"/>
      </w:pPr>
      <w:r>
        <w:rPr>
          <w:rFonts w:ascii="Times New Roman"/>
          <w:b w:val="false"/>
          <w:i w:val="false"/>
          <w:color w:val="000000"/>
          <w:sz w:val="28"/>
        </w:rPr>
        <w:t>
      салықтық түсімдер – 216 мың теңге;</w:t>
      </w:r>
    </w:p>
    <w:bookmarkEnd w:id="75"/>
    <w:bookmarkStart w:name="z79" w:id="76"/>
    <w:p>
      <w:pPr>
        <w:spacing w:after="0"/>
        <w:ind w:left="0"/>
        <w:jc w:val="both"/>
      </w:pPr>
      <w:r>
        <w:rPr>
          <w:rFonts w:ascii="Times New Roman"/>
          <w:b w:val="false"/>
          <w:i w:val="false"/>
          <w:color w:val="000000"/>
          <w:sz w:val="28"/>
        </w:rPr>
        <w:t>
      салықтық емес түсімдер – 97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трансферттердің түсімдері – 22 198 мың теңге;</w:t>
      </w:r>
    </w:p>
    <w:bookmarkEnd w:id="78"/>
    <w:bookmarkStart w:name="z82" w:id="79"/>
    <w:p>
      <w:pPr>
        <w:spacing w:after="0"/>
        <w:ind w:left="0"/>
        <w:jc w:val="both"/>
      </w:pPr>
      <w:r>
        <w:rPr>
          <w:rFonts w:ascii="Times New Roman"/>
          <w:b w:val="false"/>
          <w:i w:val="false"/>
          <w:color w:val="000000"/>
          <w:sz w:val="28"/>
        </w:rPr>
        <w:t>
      2) шығындар – 22 511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Тасқала аудандық мәслихатының 21.04.2020 </w:t>
      </w:r>
      <w:r>
        <w:rPr>
          <w:rFonts w:ascii="Times New Roman"/>
          <w:b w:val="false"/>
          <w:i w:val="false"/>
          <w:color w:val="000000"/>
          <w:sz w:val="28"/>
        </w:rPr>
        <w:t>№ 46-1</w:t>
      </w:r>
      <w:r>
        <w:rPr>
          <w:rFonts w:ascii="Times New Roman"/>
          <w:b w:val="false"/>
          <w:i w:val="false"/>
          <w:color w:val="ff0000"/>
          <w:sz w:val="28"/>
        </w:rPr>
        <w:t xml:space="preserve"> (01.01.2020 бастап қолданысқа енгізілді); 08.10.2020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енгізілді) шешімдерімен.</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Тасқала ауданының Мерей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26 041 мың теңге:</w:t>
      </w:r>
    </w:p>
    <w:bookmarkEnd w:id="92"/>
    <w:bookmarkStart w:name="z96" w:id="93"/>
    <w:p>
      <w:pPr>
        <w:spacing w:after="0"/>
        <w:ind w:left="0"/>
        <w:jc w:val="both"/>
      </w:pPr>
      <w:r>
        <w:rPr>
          <w:rFonts w:ascii="Times New Roman"/>
          <w:b w:val="false"/>
          <w:i w:val="false"/>
          <w:color w:val="000000"/>
          <w:sz w:val="28"/>
        </w:rPr>
        <w:t>
      салықтық түсімдер – 1 281 мың теңге;</w:t>
      </w:r>
    </w:p>
    <w:bookmarkEnd w:id="93"/>
    <w:bookmarkStart w:name="z97" w:id="94"/>
    <w:p>
      <w:pPr>
        <w:spacing w:after="0"/>
        <w:ind w:left="0"/>
        <w:jc w:val="both"/>
      </w:pPr>
      <w:r>
        <w:rPr>
          <w:rFonts w:ascii="Times New Roman"/>
          <w:b w:val="false"/>
          <w:i w:val="false"/>
          <w:color w:val="000000"/>
          <w:sz w:val="28"/>
        </w:rPr>
        <w:t>
      салықтық емес түсімдер – 34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трансферттердің түсімдері – 24 726 мың теңге;</w:t>
      </w:r>
    </w:p>
    <w:bookmarkEnd w:id="96"/>
    <w:bookmarkStart w:name="z100" w:id="97"/>
    <w:p>
      <w:pPr>
        <w:spacing w:after="0"/>
        <w:ind w:left="0"/>
        <w:jc w:val="both"/>
      </w:pPr>
      <w:r>
        <w:rPr>
          <w:rFonts w:ascii="Times New Roman"/>
          <w:b w:val="false"/>
          <w:i w:val="false"/>
          <w:color w:val="000000"/>
          <w:sz w:val="28"/>
        </w:rPr>
        <w:t>
      2) шығындар – 26 041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21.04.2020 </w:t>
      </w:r>
      <w:r>
        <w:rPr>
          <w:rFonts w:ascii="Times New Roman"/>
          <w:b w:val="false"/>
          <w:i w:val="false"/>
          <w:color w:val="000000"/>
          <w:sz w:val="28"/>
        </w:rPr>
        <w:t>№ 46-1</w:t>
      </w:r>
      <w:r>
        <w:rPr>
          <w:rFonts w:ascii="Times New Roman"/>
          <w:b w:val="false"/>
          <w:i w:val="false"/>
          <w:color w:val="ff0000"/>
          <w:sz w:val="28"/>
        </w:rPr>
        <w:t xml:space="preserve"> (01.01.2020 бастап қолданысқа енгізілді); 08.10.2020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енгізілді) шешімдерімен.</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Тасқала ауданының Мереке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21 346 мың теңге:</w:t>
      </w:r>
    </w:p>
    <w:bookmarkEnd w:id="110"/>
    <w:bookmarkStart w:name="z114" w:id="111"/>
    <w:p>
      <w:pPr>
        <w:spacing w:after="0"/>
        <w:ind w:left="0"/>
        <w:jc w:val="both"/>
      </w:pPr>
      <w:r>
        <w:rPr>
          <w:rFonts w:ascii="Times New Roman"/>
          <w:b w:val="false"/>
          <w:i w:val="false"/>
          <w:color w:val="000000"/>
          <w:sz w:val="28"/>
        </w:rPr>
        <w:t>
      салықтық түсімдер – 580 мың теңге;</w:t>
      </w:r>
    </w:p>
    <w:bookmarkEnd w:id="111"/>
    <w:bookmarkStart w:name="z115" w:id="112"/>
    <w:p>
      <w:pPr>
        <w:spacing w:after="0"/>
        <w:ind w:left="0"/>
        <w:jc w:val="both"/>
      </w:pPr>
      <w:r>
        <w:rPr>
          <w:rFonts w:ascii="Times New Roman"/>
          <w:b w:val="false"/>
          <w:i w:val="false"/>
          <w:color w:val="000000"/>
          <w:sz w:val="28"/>
        </w:rPr>
        <w:t>
      салықтық емес түсімдер – 118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20 648 мың теңге;</w:t>
      </w:r>
    </w:p>
    <w:bookmarkEnd w:id="114"/>
    <w:bookmarkStart w:name="z118" w:id="115"/>
    <w:p>
      <w:pPr>
        <w:spacing w:after="0"/>
        <w:ind w:left="0"/>
        <w:jc w:val="both"/>
      </w:pPr>
      <w:r>
        <w:rPr>
          <w:rFonts w:ascii="Times New Roman"/>
          <w:b w:val="false"/>
          <w:i w:val="false"/>
          <w:color w:val="000000"/>
          <w:sz w:val="28"/>
        </w:rPr>
        <w:t>
      2) шығындар – 21 346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bookmarkStart w:name="z130" w:id="127"/>
    <w:p>
      <w:pPr>
        <w:spacing w:after="0"/>
        <w:ind w:left="0"/>
        <w:jc w:val="both"/>
      </w:pPr>
      <w:r>
        <w:rPr>
          <w:rFonts w:ascii="Times New Roman"/>
          <w:b w:val="false"/>
          <w:i w:val="false"/>
          <w:color w:val="000000"/>
          <w:sz w:val="28"/>
        </w:rPr>
        <w:t xml:space="preserve">
      8. 2020-2022 жылдарға арналған Тасқала ауданының Тасқала ауылдық округінің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278 066 мың теңге:</w:t>
      </w:r>
    </w:p>
    <w:bookmarkEnd w:id="128"/>
    <w:bookmarkStart w:name="z132" w:id="129"/>
    <w:p>
      <w:pPr>
        <w:spacing w:after="0"/>
        <w:ind w:left="0"/>
        <w:jc w:val="both"/>
      </w:pPr>
      <w:r>
        <w:rPr>
          <w:rFonts w:ascii="Times New Roman"/>
          <w:b w:val="false"/>
          <w:i w:val="false"/>
          <w:color w:val="000000"/>
          <w:sz w:val="28"/>
        </w:rPr>
        <w:t>
      салықтық түсімдер – 13 584 мың теңге;</w:t>
      </w:r>
    </w:p>
    <w:bookmarkEnd w:id="129"/>
    <w:bookmarkStart w:name="z133" w:id="130"/>
    <w:p>
      <w:pPr>
        <w:spacing w:after="0"/>
        <w:ind w:left="0"/>
        <w:jc w:val="both"/>
      </w:pPr>
      <w:r>
        <w:rPr>
          <w:rFonts w:ascii="Times New Roman"/>
          <w:b w:val="false"/>
          <w:i w:val="false"/>
          <w:color w:val="000000"/>
          <w:sz w:val="28"/>
        </w:rPr>
        <w:t>
      салықтық емес түсімдер – 187 мың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трансферттердің түсімдері – 264 295 тысяч тенге;</w:t>
      </w:r>
    </w:p>
    <w:bookmarkEnd w:id="132"/>
    <w:bookmarkStart w:name="z136" w:id="133"/>
    <w:p>
      <w:pPr>
        <w:spacing w:after="0"/>
        <w:ind w:left="0"/>
        <w:jc w:val="both"/>
      </w:pPr>
      <w:r>
        <w:rPr>
          <w:rFonts w:ascii="Times New Roman"/>
          <w:b w:val="false"/>
          <w:i w:val="false"/>
          <w:color w:val="000000"/>
          <w:sz w:val="28"/>
        </w:rPr>
        <w:t>
      2) шығындар – 280 628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- 2 562 мың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2 562 мың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2 562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Тасқала аудандық мәслихатының 21.04.2020 </w:t>
      </w:r>
      <w:r>
        <w:rPr>
          <w:rFonts w:ascii="Times New Roman"/>
          <w:b w:val="false"/>
          <w:i w:val="false"/>
          <w:color w:val="000000"/>
          <w:sz w:val="28"/>
        </w:rPr>
        <w:t>№ 46-1</w:t>
      </w:r>
      <w:r>
        <w:rPr>
          <w:rFonts w:ascii="Times New Roman"/>
          <w:b w:val="false"/>
          <w:i w:val="false"/>
          <w:color w:val="ff0000"/>
          <w:sz w:val="28"/>
        </w:rPr>
        <w:t xml:space="preserve"> (01.01.2020 бастап қолданысқа енгізілді); 16.07.2020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енгізілді); 08.10.2020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енгізілді) шешімдерімен.</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2020-2022 жылдарға арналған Тасқала ауданының Шежін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45"/>
    <w:bookmarkStart w:name="z149" w:id="146"/>
    <w:p>
      <w:pPr>
        <w:spacing w:after="0"/>
        <w:ind w:left="0"/>
        <w:jc w:val="both"/>
      </w:pPr>
      <w:r>
        <w:rPr>
          <w:rFonts w:ascii="Times New Roman"/>
          <w:b w:val="false"/>
          <w:i w:val="false"/>
          <w:color w:val="000000"/>
          <w:sz w:val="28"/>
        </w:rPr>
        <w:t>
      1) кірістер – 32 215 мың теңге:</w:t>
      </w:r>
    </w:p>
    <w:bookmarkEnd w:id="146"/>
    <w:bookmarkStart w:name="z150" w:id="147"/>
    <w:p>
      <w:pPr>
        <w:spacing w:after="0"/>
        <w:ind w:left="0"/>
        <w:jc w:val="both"/>
      </w:pPr>
      <w:r>
        <w:rPr>
          <w:rFonts w:ascii="Times New Roman"/>
          <w:b w:val="false"/>
          <w:i w:val="false"/>
          <w:color w:val="000000"/>
          <w:sz w:val="28"/>
        </w:rPr>
        <w:t>
      салықтық түсімдер – 826 мың теңге;</w:t>
      </w:r>
    </w:p>
    <w:bookmarkEnd w:id="147"/>
    <w:bookmarkStart w:name="z151" w:id="148"/>
    <w:p>
      <w:pPr>
        <w:spacing w:after="0"/>
        <w:ind w:left="0"/>
        <w:jc w:val="both"/>
      </w:pPr>
      <w:r>
        <w:rPr>
          <w:rFonts w:ascii="Times New Roman"/>
          <w:b w:val="false"/>
          <w:i w:val="false"/>
          <w:color w:val="000000"/>
          <w:sz w:val="28"/>
        </w:rPr>
        <w:t>
      салықтық емес түсімдер – 228 мың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трансферттердің түсімдері – 31 161 мың теңге;</w:t>
      </w:r>
    </w:p>
    <w:bookmarkEnd w:id="150"/>
    <w:bookmarkStart w:name="z154" w:id="151"/>
    <w:p>
      <w:pPr>
        <w:spacing w:after="0"/>
        <w:ind w:left="0"/>
        <w:jc w:val="both"/>
      </w:pPr>
      <w:r>
        <w:rPr>
          <w:rFonts w:ascii="Times New Roman"/>
          <w:b w:val="false"/>
          <w:i w:val="false"/>
          <w:color w:val="000000"/>
          <w:sz w:val="28"/>
        </w:rPr>
        <w:t>
      2) шығындар – 32 215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Батыс Қазақстан облысы Тасқала аудандық мәслихатының 08.10.2020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2020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Тасқала аудандық мәслихатының 2019 жылғы 31 желтоқсандағы №42-2 "2020 – 2022 жылдарға арналған аудандық бюджет туралы" (Нормативтік құқықтық актілерді мемлекеттік тіркеу тізілімінде №5928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63"/>
    <w:bookmarkStart w:name="z167" w:id="164"/>
    <w:p>
      <w:pPr>
        <w:spacing w:after="0"/>
        <w:ind w:left="0"/>
        <w:jc w:val="both"/>
      </w:pPr>
      <w:r>
        <w:rPr>
          <w:rFonts w:ascii="Times New Roman"/>
          <w:b w:val="false"/>
          <w:i w:val="false"/>
          <w:color w:val="000000"/>
          <w:sz w:val="28"/>
        </w:rPr>
        <w:t>
      11. 2020 жылға арналған ауылдық округтердің бюджеттерінде аудандық бюджеттен берілетін субвенция түсімдері жалпы сомасы 432 093 мың теңге ескерілсін:</w:t>
      </w:r>
    </w:p>
    <w:bookmarkEnd w:id="164"/>
    <w:bookmarkStart w:name="z168" w:id="165"/>
    <w:p>
      <w:pPr>
        <w:spacing w:after="0"/>
        <w:ind w:left="0"/>
        <w:jc w:val="both"/>
      </w:pPr>
      <w:r>
        <w:rPr>
          <w:rFonts w:ascii="Times New Roman"/>
          <w:b w:val="false"/>
          <w:i w:val="false"/>
          <w:color w:val="000000"/>
          <w:sz w:val="28"/>
        </w:rPr>
        <w:t>
      Ақтау ауылдық округі – 24 619 мың теңге;</w:t>
      </w:r>
    </w:p>
    <w:bookmarkEnd w:id="165"/>
    <w:bookmarkStart w:name="z169" w:id="166"/>
    <w:p>
      <w:pPr>
        <w:spacing w:after="0"/>
        <w:ind w:left="0"/>
        <w:jc w:val="both"/>
      </w:pPr>
      <w:r>
        <w:rPr>
          <w:rFonts w:ascii="Times New Roman"/>
          <w:b w:val="false"/>
          <w:i w:val="false"/>
          <w:color w:val="000000"/>
          <w:sz w:val="28"/>
        </w:rPr>
        <w:t>
      Амангелді ауылдық округі – 21 924 мың теңге;</w:t>
      </w:r>
    </w:p>
    <w:bookmarkEnd w:id="166"/>
    <w:bookmarkStart w:name="z170" w:id="167"/>
    <w:p>
      <w:pPr>
        <w:spacing w:after="0"/>
        <w:ind w:left="0"/>
        <w:jc w:val="both"/>
      </w:pPr>
      <w:r>
        <w:rPr>
          <w:rFonts w:ascii="Times New Roman"/>
          <w:b w:val="false"/>
          <w:i w:val="false"/>
          <w:color w:val="000000"/>
          <w:sz w:val="28"/>
        </w:rPr>
        <w:t>
      Достық ауылдық округі – 22 886 мың теңге;</w:t>
      </w:r>
    </w:p>
    <w:bookmarkEnd w:id="167"/>
    <w:bookmarkStart w:name="z171" w:id="168"/>
    <w:p>
      <w:pPr>
        <w:spacing w:after="0"/>
        <w:ind w:left="0"/>
        <w:jc w:val="both"/>
      </w:pPr>
      <w:r>
        <w:rPr>
          <w:rFonts w:ascii="Times New Roman"/>
          <w:b w:val="false"/>
          <w:i w:val="false"/>
          <w:color w:val="000000"/>
          <w:sz w:val="28"/>
        </w:rPr>
        <w:t>
      Қазақстан ауылдық округі – 21 363 мың теңге;</w:t>
      </w:r>
    </w:p>
    <w:bookmarkEnd w:id="168"/>
    <w:bookmarkStart w:name="z172" w:id="169"/>
    <w:p>
      <w:pPr>
        <w:spacing w:after="0"/>
        <w:ind w:left="0"/>
        <w:jc w:val="both"/>
      </w:pPr>
      <w:r>
        <w:rPr>
          <w:rFonts w:ascii="Times New Roman"/>
          <w:b w:val="false"/>
          <w:i w:val="false"/>
          <w:color w:val="000000"/>
          <w:sz w:val="28"/>
        </w:rPr>
        <w:t>
      Қосшы ауылдық округі – 25 322 мың теңге;</w:t>
      </w:r>
    </w:p>
    <w:bookmarkEnd w:id="169"/>
    <w:bookmarkStart w:name="z173" w:id="170"/>
    <w:p>
      <w:pPr>
        <w:spacing w:after="0"/>
        <w:ind w:left="0"/>
        <w:jc w:val="both"/>
      </w:pPr>
      <w:r>
        <w:rPr>
          <w:rFonts w:ascii="Times New Roman"/>
          <w:b w:val="false"/>
          <w:i w:val="false"/>
          <w:color w:val="000000"/>
          <w:sz w:val="28"/>
        </w:rPr>
        <w:t>
      Мерей ауылдық округі – 24 318 мың теңге.</w:t>
      </w:r>
    </w:p>
    <w:bookmarkEnd w:id="170"/>
    <w:bookmarkStart w:name="z174" w:id="171"/>
    <w:p>
      <w:pPr>
        <w:spacing w:after="0"/>
        <w:ind w:left="0"/>
        <w:jc w:val="both"/>
      </w:pPr>
      <w:r>
        <w:rPr>
          <w:rFonts w:ascii="Times New Roman"/>
          <w:b w:val="false"/>
          <w:i w:val="false"/>
          <w:color w:val="000000"/>
          <w:sz w:val="28"/>
        </w:rPr>
        <w:t>
      Мереке ауылдық округі – 20 648 мың теңге;</w:t>
      </w:r>
    </w:p>
    <w:bookmarkEnd w:id="171"/>
    <w:bookmarkStart w:name="z175" w:id="172"/>
    <w:p>
      <w:pPr>
        <w:spacing w:after="0"/>
        <w:ind w:left="0"/>
        <w:jc w:val="both"/>
      </w:pPr>
      <w:r>
        <w:rPr>
          <w:rFonts w:ascii="Times New Roman"/>
          <w:b w:val="false"/>
          <w:i w:val="false"/>
          <w:color w:val="000000"/>
          <w:sz w:val="28"/>
        </w:rPr>
        <w:t>
      Тасқала ауылдық округі – 240 352 мың теңге;</w:t>
      </w:r>
    </w:p>
    <w:bookmarkEnd w:id="172"/>
    <w:bookmarkStart w:name="z176" w:id="173"/>
    <w:p>
      <w:pPr>
        <w:spacing w:after="0"/>
        <w:ind w:left="0"/>
        <w:jc w:val="both"/>
      </w:pPr>
      <w:r>
        <w:rPr>
          <w:rFonts w:ascii="Times New Roman"/>
          <w:b w:val="false"/>
          <w:i w:val="false"/>
          <w:color w:val="000000"/>
          <w:sz w:val="28"/>
        </w:rPr>
        <w:t>
      Шежін ауылдық округі – 30 661 мың теңге.</w:t>
      </w:r>
    </w:p>
    <w:bookmarkEnd w:id="173"/>
    <w:bookmarkStart w:name="z177" w:id="174"/>
    <w:p>
      <w:pPr>
        <w:spacing w:after="0"/>
        <w:ind w:left="0"/>
        <w:jc w:val="both"/>
      </w:pPr>
      <w:r>
        <w:rPr>
          <w:rFonts w:ascii="Times New Roman"/>
          <w:b w:val="false"/>
          <w:i w:val="false"/>
          <w:color w:val="000000"/>
          <w:sz w:val="28"/>
        </w:rPr>
        <w:t>
      12. 2020 жылға арналған аудандық бюджетте, Тасқала ауданының ауылдық округтерінің бюджеттеріне республиқалық бюджет қаражаты есебінен бөлінетін нысаналы трансферттердің жалпы сомасы 15 575 мың теңге көлемінде қарастырылғаны ескерілсін.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Тасқала аудандық мәслихатының 08.10.2020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Аудандық бюджеттен Тасқала ауданының ауылдық округтерінің бюджеттеріне берілетін нысаналы транфеттердің көлемі жалпы сомасы 19 199 мың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Батыс Қазақстан облысы Тасқала аудандық мәслихатының 16.07.2020 </w:t>
      </w:r>
      <w:r>
        <w:rPr>
          <w:rFonts w:ascii="Times New Roman"/>
          <w:b w:val="false"/>
          <w:i w:val="false"/>
          <w:color w:val="000000"/>
          <w:sz w:val="28"/>
        </w:rPr>
        <w:t>№ 50-1</w:t>
      </w:r>
      <w:r>
        <w:rPr>
          <w:rFonts w:ascii="Times New Roman"/>
          <w:b w:val="false"/>
          <w:i w:val="false"/>
          <w:color w:val="ff0000"/>
          <w:sz w:val="28"/>
        </w:rPr>
        <w:t xml:space="preserve"> шешімімен (01.01.2020 бастап қолданысқа енгізілді); жаңа редакцияда  – Батыс Қазақстан облысы Тасқала аудандық мәслихатының 08.10.2020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енгізілді).</w:t>
      </w:r>
      <w:r>
        <w:br/>
      </w:r>
      <w:r>
        <w:rPr>
          <w:rFonts w:ascii="Times New Roman"/>
          <w:b w:val="false"/>
          <w:i w:val="false"/>
          <w:color w:val="000000"/>
          <w:sz w:val="28"/>
        </w:rPr>
        <w:t>
</w:t>
      </w:r>
    </w:p>
    <w:bookmarkStart w:name="z178" w:id="175"/>
    <w:p>
      <w:pPr>
        <w:spacing w:after="0"/>
        <w:ind w:left="0"/>
        <w:jc w:val="both"/>
      </w:pPr>
      <w:r>
        <w:rPr>
          <w:rFonts w:ascii="Times New Roman"/>
          <w:b w:val="false"/>
          <w:i w:val="false"/>
          <w:color w:val="000000"/>
          <w:sz w:val="28"/>
        </w:rPr>
        <w:t xml:space="preserve">
      13.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анықталған тәртіппен пайдаланылады.</w:t>
      </w:r>
    </w:p>
    <w:bookmarkEnd w:id="175"/>
    <w:bookmarkStart w:name="z179" w:id="176"/>
    <w:p>
      <w:pPr>
        <w:spacing w:after="0"/>
        <w:ind w:left="0"/>
        <w:jc w:val="both"/>
      </w:pPr>
      <w:r>
        <w:rPr>
          <w:rFonts w:ascii="Times New Roman"/>
          <w:b w:val="false"/>
          <w:i w:val="false"/>
          <w:color w:val="000000"/>
          <w:sz w:val="28"/>
        </w:rPr>
        <w:t>
      14. 2020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176"/>
    <w:bookmarkStart w:name="z180" w:id="177"/>
    <w:p>
      <w:pPr>
        <w:spacing w:after="0"/>
        <w:ind w:left="0"/>
        <w:jc w:val="both"/>
      </w:pPr>
      <w:r>
        <w:rPr>
          <w:rFonts w:ascii="Times New Roman"/>
          <w:b w:val="false"/>
          <w:i w:val="false"/>
          <w:color w:val="000000"/>
          <w:sz w:val="28"/>
        </w:rPr>
        <w:t>
      15. Тасқала аудандық мәслихат аппаратының басшысы (Т. Ержігітова) осы шешімнің әділет органдарында мемлекеттік тіркелуін қамтамасыз етсін.</w:t>
      </w:r>
    </w:p>
    <w:bookmarkEnd w:id="177"/>
    <w:bookmarkStart w:name="z181" w:id="178"/>
    <w:p>
      <w:pPr>
        <w:spacing w:after="0"/>
        <w:ind w:left="0"/>
        <w:jc w:val="both"/>
      </w:pPr>
      <w:r>
        <w:rPr>
          <w:rFonts w:ascii="Times New Roman"/>
          <w:b w:val="false"/>
          <w:i w:val="false"/>
          <w:color w:val="000000"/>
          <w:sz w:val="28"/>
        </w:rPr>
        <w:t>
      16. Осы шешім 2020 жылғы 1 қаңтардан бастап қолданысқа енгізіледі.</w:t>
      </w:r>
    </w:p>
    <w:bookmarkEnd w:id="17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1 - қосымша</w:t>
            </w:r>
          </w:p>
        </w:tc>
      </w:tr>
    </w:tbl>
    <w:bookmarkStart w:name="z185" w:id="179"/>
    <w:p>
      <w:pPr>
        <w:spacing w:after="0"/>
        <w:ind w:left="0"/>
        <w:jc w:val="left"/>
      </w:pPr>
      <w:r>
        <w:rPr>
          <w:rFonts w:ascii="Times New Roman"/>
          <w:b/>
          <w:i w:val="false"/>
          <w:color w:val="000000"/>
        </w:rPr>
        <w:t xml:space="preserve"> 2020 жылға арналған Ақтау ауылдық округінің бюджеті</w:t>
      </w:r>
    </w:p>
    <w:bookmarkEnd w:id="17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16.07.2020 </w:t>
      </w:r>
      <w:r>
        <w:rPr>
          <w:rFonts w:ascii="Times New Roman"/>
          <w:b w:val="false"/>
          <w:i w:val="false"/>
          <w:color w:val="ff0000"/>
          <w:sz w:val="28"/>
        </w:rPr>
        <w:t>№ 50-1</w:t>
      </w:r>
      <w:r>
        <w:rPr>
          <w:rFonts w:ascii="Times New Roman"/>
          <w:b w:val="false"/>
          <w:i w:val="false"/>
          <w:color w:val="ff0000"/>
          <w:sz w:val="28"/>
        </w:rPr>
        <w:t xml:space="preserve"> шешімімен (01.01.2020 бастап қолданысқа енгізілді).</w:t>
      </w:r>
    </w:p>
    <w:bookmarkStart w:name="z186" w:id="180"/>
    <w:p>
      <w:pPr>
        <w:spacing w:after="0"/>
        <w:ind w:left="0"/>
        <w:jc w:val="both"/>
      </w:pPr>
      <w:r>
        <w:rPr>
          <w:rFonts w:ascii="Times New Roman"/>
          <w:b w:val="false"/>
          <w:i w:val="false"/>
          <w:color w:val="000000"/>
          <w:sz w:val="28"/>
        </w:rPr>
        <w:t>
      (мың теңге)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2 - қосымша</w:t>
            </w:r>
          </w:p>
        </w:tc>
      </w:tr>
    </w:tbl>
    <w:bookmarkStart w:name="z188" w:id="181"/>
    <w:p>
      <w:pPr>
        <w:spacing w:after="0"/>
        <w:ind w:left="0"/>
        <w:jc w:val="left"/>
      </w:pPr>
      <w:r>
        <w:rPr>
          <w:rFonts w:ascii="Times New Roman"/>
          <w:b/>
          <w:i w:val="false"/>
          <w:color w:val="000000"/>
        </w:rPr>
        <w:t xml:space="preserve"> 2021 жылға арналған Ақтау ауылдық округінің бюджеті</w:t>
      </w:r>
    </w:p>
    <w:bookmarkEnd w:id="181"/>
    <w:bookmarkStart w:name="z189" w:id="182"/>
    <w:p>
      <w:pPr>
        <w:spacing w:after="0"/>
        <w:ind w:left="0"/>
        <w:jc w:val="both"/>
      </w:pPr>
      <w:r>
        <w:rPr>
          <w:rFonts w:ascii="Times New Roman"/>
          <w:b w:val="false"/>
          <w:i w:val="false"/>
          <w:color w:val="000000"/>
          <w:sz w:val="28"/>
        </w:rPr>
        <w:t>
      (мың теңге)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3 - қосымша</w:t>
            </w:r>
          </w:p>
        </w:tc>
      </w:tr>
    </w:tbl>
    <w:bookmarkStart w:name="z191" w:id="183"/>
    <w:p>
      <w:pPr>
        <w:spacing w:after="0"/>
        <w:ind w:left="0"/>
        <w:jc w:val="left"/>
      </w:pPr>
      <w:r>
        <w:rPr>
          <w:rFonts w:ascii="Times New Roman"/>
          <w:b/>
          <w:i w:val="false"/>
          <w:color w:val="000000"/>
        </w:rPr>
        <w:t xml:space="preserve"> 2022 жылға арналған Ақтау ауылдық округінің бюджеті</w:t>
      </w:r>
    </w:p>
    <w:bookmarkEnd w:id="183"/>
    <w:bookmarkStart w:name="z192" w:id="184"/>
    <w:p>
      <w:pPr>
        <w:spacing w:after="0"/>
        <w:ind w:left="0"/>
        <w:jc w:val="both"/>
      </w:pPr>
      <w:r>
        <w:rPr>
          <w:rFonts w:ascii="Times New Roman"/>
          <w:b w:val="false"/>
          <w:i w:val="false"/>
          <w:color w:val="000000"/>
          <w:sz w:val="28"/>
        </w:rPr>
        <w:t>
      (мың теңге)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4 - қосымша</w:t>
            </w:r>
          </w:p>
        </w:tc>
      </w:tr>
    </w:tbl>
    <w:bookmarkStart w:name="z194" w:id="185"/>
    <w:p>
      <w:pPr>
        <w:spacing w:after="0"/>
        <w:ind w:left="0"/>
        <w:jc w:val="left"/>
      </w:pPr>
      <w:r>
        <w:rPr>
          <w:rFonts w:ascii="Times New Roman"/>
          <w:b/>
          <w:i w:val="false"/>
          <w:color w:val="000000"/>
        </w:rPr>
        <w:t xml:space="preserve"> 2020 жылға арналған Амангелді ауылдық округінің бюджеті</w:t>
      </w:r>
    </w:p>
    <w:bookmarkEnd w:id="185"/>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Тасқала аудандық мәслихатының 16.07.2020 </w:t>
      </w:r>
      <w:r>
        <w:rPr>
          <w:rFonts w:ascii="Times New Roman"/>
          <w:b w:val="false"/>
          <w:i w:val="false"/>
          <w:color w:val="ff0000"/>
          <w:sz w:val="28"/>
        </w:rPr>
        <w:t>№ 50-1</w:t>
      </w:r>
      <w:r>
        <w:rPr>
          <w:rFonts w:ascii="Times New Roman"/>
          <w:b w:val="false"/>
          <w:i w:val="false"/>
          <w:color w:val="ff0000"/>
          <w:sz w:val="28"/>
        </w:rPr>
        <w:t xml:space="preserve"> шешімімен (01.01.2020 бастап қолданысқа енгізілді).</w:t>
      </w:r>
    </w:p>
    <w:bookmarkStart w:name="z195" w:id="186"/>
    <w:p>
      <w:pPr>
        <w:spacing w:after="0"/>
        <w:ind w:left="0"/>
        <w:jc w:val="both"/>
      </w:pPr>
      <w:r>
        <w:rPr>
          <w:rFonts w:ascii="Times New Roman"/>
          <w:b w:val="false"/>
          <w:i w:val="false"/>
          <w:color w:val="000000"/>
          <w:sz w:val="28"/>
        </w:rPr>
        <w:t>
      (мың теңге)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5 - қосымша</w:t>
            </w:r>
          </w:p>
        </w:tc>
      </w:tr>
    </w:tbl>
    <w:bookmarkStart w:name="z197" w:id="187"/>
    <w:p>
      <w:pPr>
        <w:spacing w:after="0"/>
        <w:ind w:left="0"/>
        <w:jc w:val="left"/>
      </w:pPr>
      <w:r>
        <w:rPr>
          <w:rFonts w:ascii="Times New Roman"/>
          <w:b/>
          <w:i w:val="false"/>
          <w:color w:val="000000"/>
        </w:rPr>
        <w:t xml:space="preserve"> 2021 жылға арналған Амангелді ауылдық округінің бюджеті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6 - қосымша</w:t>
            </w:r>
          </w:p>
        </w:tc>
      </w:tr>
    </w:tbl>
    <w:bookmarkStart w:name="z200" w:id="188"/>
    <w:p>
      <w:pPr>
        <w:spacing w:after="0"/>
        <w:ind w:left="0"/>
        <w:jc w:val="left"/>
      </w:pPr>
      <w:r>
        <w:rPr>
          <w:rFonts w:ascii="Times New Roman"/>
          <w:b/>
          <w:i w:val="false"/>
          <w:color w:val="000000"/>
        </w:rPr>
        <w:t xml:space="preserve"> 2022 жылға арналған Амангелді ауылдық округінің бюджеті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7 - қосымша</w:t>
            </w:r>
          </w:p>
        </w:tc>
      </w:tr>
    </w:tbl>
    <w:bookmarkStart w:name="z203" w:id="189"/>
    <w:p>
      <w:pPr>
        <w:spacing w:after="0"/>
        <w:ind w:left="0"/>
        <w:jc w:val="left"/>
      </w:pPr>
      <w:r>
        <w:rPr>
          <w:rFonts w:ascii="Times New Roman"/>
          <w:b/>
          <w:i w:val="false"/>
          <w:color w:val="000000"/>
        </w:rPr>
        <w:t xml:space="preserve"> 2020 жылға арналған Достық ауылдық округінің бюджеті</w:t>
      </w:r>
    </w:p>
    <w:bookmarkEnd w:id="189"/>
    <w:p>
      <w:pPr>
        <w:spacing w:after="0"/>
        <w:ind w:left="0"/>
        <w:jc w:val="both"/>
      </w:pPr>
      <w:r>
        <w:rPr>
          <w:rFonts w:ascii="Times New Roman"/>
          <w:b w:val="false"/>
          <w:i w:val="false"/>
          <w:color w:val="ff0000"/>
          <w:sz w:val="28"/>
        </w:rPr>
        <w:t xml:space="preserve">
      Ескерту. 7-қосымша жаңа редакцияда  – Батыс Қазақстан облысы Тасқала аудандық мәслихатының 16.07.2020 </w:t>
      </w:r>
      <w:r>
        <w:rPr>
          <w:rFonts w:ascii="Times New Roman"/>
          <w:b w:val="false"/>
          <w:i w:val="false"/>
          <w:color w:val="ff0000"/>
          <w:sz w:val="28"/>
        </w:rPr>
        <w:t>№ 50-1</w:t>
      </w:r>
      <w:r>
        <w:rPr>
          <w:rFonts w:ascii="Times New Roman"/>
          <w:b w:val="false"/>
          <w:i w:val="false"/>
          <w:color w:val="ff0000"/>
          <w:sz w:val="28"/>
        </w:rPr>
        <w:t xml:space="preserve"> шешімімен (01.01.2020 бастап қолданысқа енгізілді).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8 - қосымша</w:t>
            </w:r>
          </w:p>
        </w:tc>
      </w:tr>
    </w:tbl>
    <w:bookmarkStart w:name="z206" w:id="190"/>
    <w:p>
      <w:pPr>
        <w:spacing w:after="0"/>
        <w:ind w:left="0"/>
        <w:jc w:val="left"/>
      </w:pPr>
      <w:r>
        <w:rPr>
          <w:rFonts w:ascii="Times New Roman"/>
          <w:b/>
          <w:i w:val="false"/>
          <w:color w:val="000000"/>
        </w:rPr>
        <w:t xml:space="preserve"> 2021 жылға арналған Достық ауылдық округінің бюджеті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9 - қосымша</w:t>
            </w:r>
          </w:p>
        </w:tc>
      </w:tr>
    </w:tbl>
    <w:bookmarkStart w:name="z209" w:id="191"/>
    <w:p>
      <w:pPr>
        <w:spacing w:after="0"/>
        <w:ind w:left="0"/>
        <w:jc w:val="left"/>
      </w:pPr>
      <w:r>
        <w:rPr>
          <w:rFonts w:ascii="Times New Roman"/>
          <w:b/>
          <w:i w:val="false"/>
          <w:color w:val="000000"/>
        </w:rPr>
        <w:t xml:space="preserve"> 2022 жылға арналған Достық ауылдық округінің бюджеті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10 - қосымша</w:t>
            </w:r>
          </w:p>
        </w:tc>
      </w:tr>
    </w:tbl>
    <w:bookmarkStart w:name="z212" w:id="192"/>
    <w:p>
      <w:pPr>
        <w:spacing w:after="0"/>
        <w:ind w:left="0"/>
        <w:jc w:val="left"/>
      </w:pPr>
      <w:r>
        <w:rPr>
          <w:rFonts w:ascii="Times New Roman"/>
          <w:b/>
          <w:i w:val="false"/>
          <w:color w:val="000000"/>
        </w:rPr>
        <w:t xml:space="preserve"> 2020 жылға арналған Қазақстан ауылдық округінің бюджеті</w:t>
      </w:r>
    </w:p>
    <w:bookmarkEnd w:id="192"/>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Тасқала аудандық мәслихатының 08.10.2020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11 - қосымша</w:t>
            </w:r>
          </w:p>
        </w:tc>
      </w:tr>
    </w:tbl>
    <w:bookmarkStart w:name="z215" w:id="193"/>
    <w:p>
      <w:pPr>
        <w:spacing w:after="0"/>
        <w:ind w:left="0"/>
        <w:jc w:val="left"/>
      </w:pPr>
      <w:r>
        <w:rPr>
          <w:rFonts w:ascii="Times New Roman"/>
          <w:b/>
          <w:i w:val="false"/>
          <w:color w:val="000000"/>
        </w:rPr>
        <w:t xml:space="preserve"> 2021 жылға арналған Қазақстан ауылдық округінің бюджеті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12 - қосымша</w:t>
            </w:r>
          </w:p>
        </w:tc>
      </w:tr>
    </w:tbl>
    <w:bookmarkStart w:name="z218" w:id="194"/>
    <w:p>
      <w:pPr>
        <w:spacing w:after="0"/>
        <w:ind w:left="0"/>
        <w:jc w:val="left"/>
      </w:pPr>
      <w:r>
        <w:rPr>
          <w:rFonts w:ascii="Times New Roman"/>
          <w:b/>
          <w:i w:val="false"/>
          <w:color w:val="000000"/>
        </w:rPr>
        <w:t xml:space="preserve"> 2022 жылға арналған Қазақстан ауылдық округінің бюджеті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14 қаңтардағы №43-1 шешіміне</w:t>
            </w:r>
            <w:r>
              <w:br/>
            </w:r>
            <w:r>
              <w:rPr>
                <w:rFonts w:ascii="Times New Roman"/>
                <w:b w:val="false"/>
                <w:i w:val="false"/>
                <w:color w:val="000000"/>
                <w:sz w:val="20"/>
              </w:rPr>
              <w:t>13 - қосымша</w:t>
            </w:r>
          </w:p>
        </w:tc>
      </w:tr>
    </w:tbl>
    <w:bookmarkStart w:name="z221" w:id="195"/>
    <w:p>
      <w:pPr>
        <w:spacing w:after="0"/>
        <w:ind w:left="0"/>
        <w:jc w:val="left"/>
      </w:pPr>
      <w:r>
        <w:rPr>
          <w:rFonts w:ascii="Times New Roman"/>
          <w:b/>
          <w:i w:val="false"/>
          <w:color w:val="000000"/>
        </w:rPr>
        <w:t xml:space="preserve"> 2020 жылға арналған Қосшы ауылдық округінің бюджеті</w:t>
      </w:r>
    </w:p>
    <w:bookmarkEnd w:id="195"/>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Тасқала аудандық мәслихатының 02.12.2020 </w:t>
      </w:r>
      <w:r>
        <w:rPr>
          <w:rFonts w:ascii="Times New Roman"/>
          <w:b w:val="false"/>
          <w:i w:val="false"/>
          <w:color w:val="ff0000"/>
          <w:sz w:val="28"/>
        </w:rPr>
        <w:t>№ 54-1</w:t>
      </w:r>
      <w:r>
        <w:rPr>
          <w:rFonts w:ascii="Times New Roman"/>
          <w:b w:val="false"/>
          <w:i w:val="false"/>
          <w:color w:val="ff0000"/>
          <w:sz w:val="28"/>
        </w:rPr>
        <w:t xml:space="preserve"> шешімімен (01.01.2020 бастап қолданысқа енгізілді).</w:t>
      </w:r>
    </w:p>
    <w:bookmarkStart w:name="z222" w:id="196"/>
    <w:p>
      <w:pPr>
        <w:spacing w:after="0"/>
        <w:ind w:left="0"/>
        <w:jc w:val="both"/>
      </w:pPr>
      <w:r>
        <w:rPr>
          <w:rFonts w:ascii="Times New Roman"/>
          <w:b w:val="false"/>
          <w:i w:val="false"/>
          <w:color w:val="000000"/>
          <w:sz w:val="28"/>
        </w:rPr>
        <w:t>
      (мың теңге)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14 - қосымша</w:t>
            </w:r>
          </w:p>
        </w:tc>
      </w:tr>
    </w:tbl>
    <w:bookmarkStart w:name="z224" w:id="197"/>
    <w:p>
      <w:pPr>
        <w:spacing w:after="0"/>
        <w:ind w:left="0"/>
        <w:jc w:val="left"/>
      </w:pPr>
      <w:r>
        <w:rPr>
          <w:rFonts w:ascii="Times New Roman"/>
          <w:b/>
          <w:i w:val="false"/>
          <w:color w:val="000000"/>
        </w:rPr>
        <w:t xml:space="preserve"> 2021 жылға арналған Қосшы ауылдық округінің бюджеті</w:t>
      </w:r>
    </w:p>
    <w:bookmarkEnd w:id="197"/>
    <w:bookmarkStart w:name="z225" w:id="198"/>
    <w:p>
      <w:pPr>
        <w:spacing w:after="0"/>
        <w:ind w:left="0"/>
        <w:jc w:val="both"/>
      </w:pPr>
      <w:r>
        <w:rPr>
          <w:rFonts w:ascii="Times New Roman"/>
          <w:b w:val="false"/>
          <w:i w:val="false"/>
          <w:color w:val="000000"/>
          <w:sz w:val="28"/>
        </w:rPr>
        <w:t>
      (мың теңге)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15 - қосымша</w:t>
            </w:r>
          </w:p>
        </w:tc>
      </w:tr>
    </w:tbl>
    <w:bookmarkStart w:name="z227" w:id="199"/>
    <w:p>
      <w:pPr>
        <w:spacing w:after="0"/>
        <w:ind w:left="0"/>
        <w:jc w:val="left"/>
      </w:pPr>
      <w:r>
        <w:rPr>
          <w:rFonts w:ascii="Times New Roman"/>
          <w:b/>
          <w:i w:val="false"/>
          <w:color w:val="000000"/>
        </w:rPr>
        <w:t xml:space="preserve"> 2022 жылға арналған Қосшы ауылдық округінің бюджеті</w:t>
      </w:r>
    </w:p>
    <w:bookmarkEnd w:id="199"/>
    <w:bookmarkStart w:name="z228" w:id="200"/>
    <w:p>
      <w:pPr>
        <w:spacing w:after="0"/>
        <w:ind w:left="0"/>
        <w:jc w:val="both"/>
      </w:pPr>
      <w:r>
        <w:rPr>
          <w:rFonts w:ascii="Times New Roman"/>
          <w:b w:val="false"/>
          <w:i w:val="false"/>
          <w:color w:val="000000"/>
          <w:sz w:val="28"/>
        </w:rPr>
        <w:t>
      (мың теңге)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16 - қосымша</w:t>
            </w:r>
          </w:p>
        </w:tc>
      </w:tr>
    </w:tbl>
    <w:bookmarkStart w:name="z230" w:id="201"/>
    <w:p>
      <w:pPr>
        <w:spacing w:after="0"/>
        <w:ind w:left="0"/>
        <w:jc w:val="left"/>
      </w:pPr>
      <w:r>
        <w:rPr>
          <w:rFonts w:ascii="Times New Roman"/>
          <w:b/>
          <w:i w:val="false"/>
          <w:color w:val="000000"/>
        </w:rPr>
        <w:t xml:space="preserve"> 2020 жылға арналған Мерей ауылдық округінің бюджеті</w:t>
      </w:r>
    </w:p>
    <w:bookmarkEnd w:id="201"/>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Тасқала аудандық мәслихатының 08.10.2020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енгізілді).</w:t>
      </w:r>
    </w:p>
    <w:bookmarkStart w:name="z231" w:id="202"/>
    <w:p>
      <w:pPr>
        <w:spacing w:after="0"/>
        <w:ind w:left="0"/>
        <w:jc w:val="both"/>
      </w:pPr>
      <w:r>
        <w:rPr>
          <w:rFonts w:ascii="Times New Roman"/>
          <w:b w:val="false"/>
          <w:i w:val="false"/>
          <w:color w:val="000000"/>
          <w:sz w:val="28"/>
        </w:rPr>
        <w:t>
      (мың теңге)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17 - қосымша</w:t>
            </w:r>
          </w:p>
        </w:tc>
      </w:tr>
    </w:tbl>
    <w:bookmarkStart w:name="z233" w:id="203"/>
    <w:p>
      <w:pPr>
        <w:spacing w:after="0"/>
        <w:ind w:left="0"/>
        <w:jc w:val="left"/>
      </w:pPr>
      <w:r>
        <w:rPr>
          <w:rFonts w:ascii="Times New Roman"/>
          <w:b/>
          <w:i w:val="false"/>
          <w:color w:val="000000"/>
        </w:rPr>
        <w:t xml:space="preserve"> 2021 жылға арналған Мерей ауылдық округінің бюджеті</w:t>
      </w:r>
    </w:p>
    <w:bookmarkEnd w:id="203"/>
    <w:bookmarkStart w:name="z234" w:id="204"/>
    <w:p>
      <w:pPr>
        <w:spacing w:after="0"/>
        <w:ind w:left="0"/>
        <w:jc w:val="both"/>
      </w:pPr>
      <w:r>
        <w:rPr>
          <w:rFonts w:ascii="Times New Roman"/>
          <w:b w:val="false"/>
          <w:i w:val="false"/>
          <w:color w:val="000000"/>
          <w:sz w:val="28"/>
        </w:rPr>
        <w:t>
      (мың теңге)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18 - қосымша</w:t>
            </w:r>
          </w:p>
        </w:tc>
      </w:tr>
    </w:tbl>
    <w:bookmarkStart w:name="z236" w:id="205"/>
    <w:p>
      <w:pPr>
        <w:spacing w:after="0"/>
        <w:ind w:left="0"/>
        <w:jc w:val="left"/>
      </w:pPr>
      <w:r>
        <w:rPr>
          <w:rFonts w:ascii="Times New Roman"/>
          <w:b/>
          <w:i w:val="false"/>
          <w:color w:val="000000"/>
        </w:rPr>
        <w:t xml:space="preserve"> 2022 жылға арналған Мерей ауылдық округінің бюджеті</w:t>
      </w:r>
    </w:p>
    <w:bookmarkEnd w:id="205"/>
    <w:bookmarkStart w:name="z237" w:id="206"/>
    <w:p>
      <w:pPr>
        <w:spacing w:after="0"/>
        <w:ind w:left="0"/>
        <w:jc w:val="both"/>
      </w:pPr>
      <w:r>
        <w:rPr>
          <w:rFonts w:ascii="Times New Roman"/>
          <w:b w:val="false"/>
          <w:i w:val="false"/>
          <w:color w:val="000000"/>
          <w:sz w:val="28"/>
        </w:rPr>
        <w:t>
      (мың теңге)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19 - қосымша</w:t>
            </w:r>
          </w:p>
        </w:tc>
      </w:tr>
    </w:tbl>
    <w:bookmarkStart w:name="z239" w:id="207"/>
    <w:p>
      <w:pPr>
        <w:spacing w:after="0"/>
        <w:ind w:left="0"/>
        <w:jc w:val="left"/>
      </w:pPr>
      <w:r>
        <w:rPr>
          <w:rFonts w:ascii="Times New Roman"/>
          <w:b/>
          <w:i w:val="false"/>
          <w:color w:val="000000"/>
        </w:rPr>
        <w:t xml:space="preserve"> 2020 жылға арналған Мереке ауылдық округінің бюджеті</w:t>
      </w:r>
    </w:p>
    <w:bookmarkEnd w:id="207"/>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Тасқала аудандық мәслихатының 16.07.2020 </w:t>
      </w:r>
      <w:r>
        <w:rPr>
          <w:rFonts w:ascii="Times New Roman"/>
          <w:b w:val="false"/>
          <w:i w:val="false"/>
          <w:color w:val="ff0000"/>
          <w:sz w:val="28"/>
        </w:rPr>
        <w:t>№ 50-1</w:t>
      </w:r>
      <w:r>
        <w:rPr>
          <w:rFonts w:ascii="Times New Roman"/>
          <w:b w:val="false"/>
          <w:i w:val="false"/>
          <w:color w:val="ff0000"/>
          <w:sz w:val="28"/>
        </w:rPr>
        <w:t xml:space="preserve"> шешімімен (01.01.2020 бастап қолданысқа енгізілді).</w:t>
      </w:r>
    </w:p>
    <w:bookmarkStart w:name="z240" w:id="208"/>
    <w:p>
      <w:pPr>
        <w:spacing w:after="0"/>
        <w:ind w:left="0"/>
        <w:jc w:val="both"/>
      </w:pPr>
      <w:r>
        <w:rPr>
          <w:rFonts w:ascii="Times New Roman"/>
          <w:b w:val="false"/>
          <w:i w:val="false"/>
          <w:color w:val="000000"/>
          <w:sz w:val="28"/>
        </w:rPr>
        <w:t>
      (мың теңге)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20 - қосымша</w:t>
            </w:r>
          </w:p>
        </w:tc>
      </w:tr>
    </w:tbl>
    <w:bookmarkStart w:name="z242" w:id="209"/>
    <w:p>
      <w:pPr>
        <w:spacing w:after="0"/>
        <w:ind w:left="0"/>
        <w:jc w:val="left"/>
      </w:pPr>
      <w:r>
        <w:rPr>
          <w:rFonts w:ascii="Times New Roman"/>
          <w:b/>
          <w:i w:val="false"/>
          <w:color w:val="000000"/>
        </w:rPr>
        <w:t xml:space="preserve"> 2021 жылға арналған Мереке ауылдық округінің бюджеті</w:t>
      </w:r>
    </w:p>
    <w:bookmarkEnd w:id="209"/>
    <w:bookmarkStart w:name="z243" w:id="210"/>
    <w:p>
      <w:pPr>
        <w:spacing w:after="0"/>
        <w:ind w:left="0"/>
        <w:jc w:val="both"/>
      </w:pPr>
      <w:r>
        <w:rPr>
          <w:rFonts w:ascii="Times New Roman"/>
          <w:b w:val="false"/>
          <w:i w:val="false"/>
          <w:color w:val="000000"/>
          <w:sz w:val="28"/>
        </w:rPr>
        <w:t>
      (мың теңге)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21 - қосымша</w:t>
            </w:r>
          </w:p>
        </w:tc>
      </w:tr>
    </w:tbl>
    <w:bookmarkStart w:name="z245" w:id="211"/>
    <w:p>
      <w:pPr>
        <w:spacing w:after="0"/>
        <w:ind w:left="0"/>
        <w:jc w:val="left"/>
      </w:pPr>
      <w:r>
        <w:rPr>
          <w:rFonts w:ascii="Times New Roman"/>
          <w:b/>
          <w:i w:val="false"/>
          <w:color w:val="000000"/>
        </w:rPr>
        <w:t xml:space="preserve"> 2022 жылға арналған Мереке ауылдық округінің бюджеті</w:t>
      </w:r>
    </w:p>
    <w:bookmarkEnd w:id="211"/>
    <w:bookmarkStart w:name="z246" w:id="212"/>
    <w:p>
      <w:pPr>
        <w:spacing w:after="0"/>
        <w:ind w:left="0"/>
        <w:jc w:val="both"/>
      </w:pPr>
      <w:r>
        <w:rPr>
          <w:rFonts w:ascii="Times New Roman"/>
          <w:b w:val="false"/>
          <w:i w:val="false"/>
          <w:color w:val="000000"/>
          <w:sz w:val="28"/>
        </w:rPr>
        <w:t>
      (мың теңге)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қаңтардағы №43-1 шешіміне </w:t>
            </w:r>
            <w:r>
              <w:br/>
            </w:r>
            <w:r>
              <w:rPr>
                <w:rFonts w:ascii="Times New Roman"/>
                <w:b w:val="false"/>
                <w:i w:val="false"/>
                <w:color w:val="000000"/>
                <w:sz w:val="20"/>
              </w:rPr>
              <w:t>22 - қосымша</w:t>
            </w:r>
          </w:p>
        </w:tc>
      </w:tr>
    </w:tbl>
    <w:bookmarkStart w:name="z248" w:id="213"/>
    <w:p>
      <w:pPr>
        <w:spacing w:after="0"/>
        <w:ind w:left="0"/>
        <w:jc w:val="left"/>
      </w:pPr>
      <w:r>
        <w:rPr>
          <w:rFonts w:ascii="Times New Roman"/>
          <w:b/>
          <w:i w:val="false"/>
          <w:color w:val="000000"/>
        </w:rPr>
        <w:t xml:space="preserve"> 2020 жылға арналған Тасқала ауылдық округінің бюджеті</w:t>
      </w:r>
    </w:p>
    <w:bookmarkEnd w:id="213"/>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Тасқала аудандық мәслихатының 08.10.2020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енгізілді).</w:t>
      </w:r>
    </w:p>
    <w:bookmarkStart w:name="z249" w:id="214"/>
    <w:p>
      <w:pPr>
        <w:spacing w:after="0"/>
        <w:ind w:left="0"/>
        <w:jc w:val="both"/>
      </w:pPr>
      <w:r>
        <w:rPr>
          <w:rFonts w:ascii="Times New Roman"/>
          <w:b w:val="false"/>
          <w:i w:val="false"/>
          <w:color w:val="000000"/>
          <w:sz w:val="28"/>
        </w:rPr>
        <w:t>
      (мың теңге)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548"/>
        <w:gridCol w:w="28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қаңтардағ№43-1 шешіміне</w:t>
            </w:r>
            <w:r>
              <w:br/>
            </w:r>
            <w:r>
              <w:rPr>
                <w:rFonts w:ascii="Times New Roman"/>
                <w:b w:val="false"/>
                <w:i w:val="false"/>
                <w:color w:val="000000"/>
                <w:sz w:val="20"/>
              </w:rPr>
              <w:t>23 - қосымша</w:t>
            </w:r>
          </w:p>
        </w:tc>
      </w:tr>
    </w:tbl>
    <w:bookmarkStart w:name="z251" w:id="215"/>
    <w:p>
      <w:pPr>
        <w:spacing w:after="0"/>
        <w:ind w:left="0"/>
        <w:jc w:val="left"/>
      </w:pPr>
      <w:r>
        <w:rPr>
          <w:rFonts w:ascii="Times New Roman"/>
          <w:b/>
          <w:i w:val="false"/>
          <w:color w:val="000000"/>
        </w:rPr>
        <w:t xml:space="preserve"> 2021 жылға арналған Тасқала ауылдық округінің бюджеті</w:t>
      </w:r>
    </w:p>
    <w:bookmarkEnd w:id="215"/>
    <w:bookmarkStart w:name="z252" w:id="216"/>
    <w:p>
      <w:pPr>
        <w:spacing w:after="0"/>
        <w:ind w:left="0"/>
        <w:jc w:val="both"/>
      </w:pPr>
      <w:r>
        <w:rPr>
          <w:rFonts w:ascii="Times New Roman"/>
          <w:b w:val="false"/>
          <w:i w:val="false"/>
          <w:color w:val="000000"/>
          <w:sz w:val="28"/>
        </w:rPr>
        <w:t>
      (мың теңге)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24 - қосымша</w:t>
            </w:r>
          </w:p>
        </w:tc>
      </w:tr>
    </w:tbl>
    <w:bookmarkStart w:name="z254" w:id="217"/>
    <w:p>
      <w:pPr>
        <w:spacing w:after="0"/>
        <w:ind w:left="0"/>
        <w:jc w:val="left"/>
      </w:pPr>
      <w:r>
        <w:rPr>
          <w:rFonts w:ascii="Times New Roman"/>
          <w:b/>
          <w:i w:val="false"/>
          <w:color w:val="000000"/>
        </w:rPr>
        <w:t xml:space="preserve"> 2022 жылға арналған Тасқала ауылдық округінің бюджеті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25-қосымша</w:t>
            </w:r>
          </w:p>
        </w:tc>
      </w:tr>
    </w:tbl>
    <w:bookmarkStart w:name="z257" w:id="218"/>
    <w:p>
      <w:pPr>
        <w:spacing w:after="0"/>
        <w:ind w:left="0"/>
        <w:jc w:val="left"/>
      </w:pPr>
      <w:r>
        <w:rPr>
          <w:rFonts w:ascii="Times New Roman"/>
          <w:b/>
          <w:i w:val="false"/>
          <w:color w:val="000000"/>
        </w:rPr>
        <w:t xml:space="preserve"> 2020 жылға арналған Шежін ауылдық округінің бюджеті</w:t>
      </w:r>
    </w:p>
    <w:bookmarkEnd w:id="218"/>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Тасқала аудандық мәслихатының 08.10.2020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енгізілді).</w:t>
      </w:r>
    </w:p>
    <w:bookmarkStart w:name="z258" w:id="219"/>
    <w:p>
      <w:pPr>
        <w:spacing w:after="0"/>
        <w:ind w:left="0"/>
        <w:jc w:val="both"/>
      </w:pPr>
      <w:r>
        <w:rPr>
          <w:rFonts w:ascii="Times New Roman"/>
          <w:b w:val="false"/>
          <w:i w:val="false"/>
          <w:color w:val="000000"/>
          <w:sz w:val="28"/>
        </w:rPr>
        <w:t>
      (мың теңге)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26 - қосымша</w:t>
            </w:r>
          </w:p>
        </w:tc>
      </w:tr>
    </w:tbl>
    <w:bookmarkStart w:name="z260" w:id="220"/>
    <w:p>
      <w:pPr>
        <w:spacing w:after="0"/>
        <w:ind w:left="0"/>
        <w:jc w:val="left"/>
      </w:pPr>
      <w:r>
        <w:rPr>
          <w:rFonts w:ascii="Times New Roman"/>
          <w:b/>
          <w:i w:val="false"/>
          <w:color w:val="000000"/>
        </w:rPr>
        <w:t xml:space="preserve"> 2021 жылға арналған Шежін ауылдық округінің бюджеті</w:t>
      </w:r>
    </w:p>
    <w:bookmarkEnd w:id="220"/>
    <w:bookmarkStart w:name="z261" w:id="221"/>
    <w:p>
      <w:pPr>
        <w:spacing w:after="0"/>
        <w:ind w:left="0"/>
        <w:jc w:val="both"/>
      </w:pPr>
      <w:r>
        <w:rPr>
          <w:rFonts w:ascii="Times New Roman"/>
          <w:b w:val="false"/>
          <w:i w:val="false"/>
          <w:color w:val="000000"/>
          <w:sz w:val="28"/>
        </w:rPr>
        <w:t>
      (мың теңге)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14 қаңтардағы №43-1 шешіміне</w:t>
            </w:r>
            <w:r>
              <w:br/>
            </w:r>
            <w:r>
              <w:rPr>
                <w:rFonts w:ascii="Times New Roman"/>
                <w:b w:val="false"/>
                <w:i w:val="false"/>
                <w:color w:val="000000"/>
                <w:sz w:val="20"/>
              </w:rPr>
              <w:t>27-қосымша</w:t>
            </w:r>
          </w:p>
        </w:tc>
      </w:tr>
    </w:tbl>
    <w:bookmarkStart w:name="z263" w:id="222"/>
    <w:p>
      <w:pPr>
        <w:spacing w:after="0"/>
        <w:ind w:left="0"/>
        <w:jc w:val="left"/>
      </w:pPr>
      <w:r>
        <w:rPr>
          <w:rFonts w:ascii="Times New Roman"/>
          <w:b/>
          <w:i w:val="false"/>
          <w:color w:val="000000"/>
        </w:rPr>
        <w:t xml:space="preserve"> 2022 жылға арналған Шежін ауылдық округінің бюджеті</w:t>
      </w:r>
    </w:p>
    <w:bookmarkEnd w:id="222"/>
    <w:bookmarkStart w:name="z264" w:id="223"/>
    <w:p>
      <w:pPr>
        <w:spacing w:after="0"/>
        <w:ind w:left="0"/>
        <w:jc w:val="both"/>
      </w:pPr>
      <w:r>
        <w:rPr>
          <w:rFonts w:ascii="Times New Roman"/>
          <w:b w:val="false"/>
          <w:i w:val="false"/>
          <w:color w:val="000000"/>
          <w:sz w:val="28"/>
        </w:rPr>
        <w:t>
       (мың теңге)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