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d97b" w14:textId="d0cd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2020 жылғы 13 қаңтардағы № 2 қаулысы. Батыс Қазақстан облысының Әділет департаментінде 2020 жылғы 14 қаңтарда № 5978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– Батыс Қазақстан облысы Тасқала ауданы әкімдігінің 27.11.2025 № 275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әкімдігінің 2018 жылғы 29 мамырдағы №140 "Тасқала ауданының елді мекендерінде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№5211 тіркелген, 2018 жылғы 7 маусымда Қазақстан Республикасы нормативтік кұқықтық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ауданы әкімі аппаратының басшысы (Т.Шакиров) осы қаулының әділет органдарында мемлекеттік тіркелуін,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А.Халауединге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департаментінің Тасқала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А.Айтасов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желтоқсан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елді мекендерінде салық салу объектісінің орналасқан</w:t>
      </w:r>
      <w:r>
        <w:br/>
      </w:r>
      <w:r>
        <w:rPr>
          <w:rFonts w:ascii="Times New Roman"/>
          <w:b/>
          <w:i w:val="false"/>
          <w:color w:val="000000"/>
        </w:rPr>
        <w:t>жерін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Шежін-1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Шежін-2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