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bc34" w14:textId="743b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Алғабас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64-1 шешімі. Батыс Қазақстан облысының Әділет департаментінде 2020 жылғы 29 желтоқсанда № 6727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Алғабас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28 518 мың теңге:</w:t>
      </w:r>
    </w:p>
    <w:bookmarkEnd w:id="2"/>
    <w:bookmarkStart w:name="z6" w:id="3"/>
    <w:p>
      <w:pPr>
        <w:spacing w:after="0"/>
        <w:ind w:left="0"/>
        <w:jc w:val="both"/>
      </w:pPr>
      <w:r>
        <w:rPr>
          <w:rFonts w:ascii="Times New Roman"/>
          <w:b w:val="false"/>
          <w:i w:val="false"/>
          <w:color w:val="000000"/>
          <w:sz w:val="28"/>
        </w:rPr>
        <w:t>
      салықтық түсімдер – 1 387 мың теңге;</w:t>
      </w:r>
    </w:p>
    <w:bookmarkEnd w:id="3"/>
    <w:bookmarkStart w:name="z7" w:id="4"/>
    <w:p>
      <w:pPr>
        <w:spacing w:after="0"/>
        <w:ind w:left="0"/>
        <w:jc w:val="both"/>
      </w:pPr>
      <w:r>
        <w:rPr>
          <w:rFonts w:ascii="Times New Roman"/>
          <w:b w:val="false"/>
          <w:i w:val="false"/>
          <w:color w:val="000000"/>
          <w:sz w:val="28"/>
        </w:rPr>
        <w:t>
      салықтық емес түсімдер – 39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27 092 мың теңге;</w:t>
      </w:r>
    </w:p>
    <w:bookmarkEnd w:id="6"/>
    <w:bookmarkStart w:name="z10" w:id="7"/>
    <w:p>
      <w:pPr>
        <w:spacing w:after="0"/>
        <w:ind w:left="0"/>
        <w:jc w:val="both"/>
      </w:pPr>
      <w:r>
        <w:rPr>
          <w:rFonts w:ascii="Times New Roman"/>
          <w:b w:val="false"/>
          <w:i w:val="false"/>
          <w:color w:val="000000"/>
          <w:sz w:val="28"/>
        </w:rPr>
        <w:t>
      2) шығындар – 29 728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- 1 210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1 210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1 210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Батыс Қазақстан облысы Сырым аудандық мәслихатының 09.12.2021 </w:t>
      </w:r>
      <w:r>
        <w:rPr>
          <w:rFonts w:ascii="Times New Roman"/>
          <w:b w:val="false"/>
          <w:i w:val="false"/>
          <w:color w:val="000000"/>
          <w:sz w:val="28"/>
        </w:rPr>
        <w:t>№ 11-1</w:t>
      </w:r>
      <w:r>
        <w:rPr>
          <w:rFonts w:ascii="Times New Roman"/>
          <w:b w:val="false"/>
          <w:i w:val="false"/>
          <w:color w:val="ff0000"/>
          <w:sz w:val="28"/>
        </w:rPr>
        <w:t>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Алғабас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 </w:t>
      </w:r>
    </w:p>
    <w:bookmarkEnd w:id="19"/>
    <w:bookmarkStart w:name="z23" w:id="20"/>
    <w:p>
      <w:pPr>
        <w:spacing w:after="0"/>
        <w:ind w:left="0"/>
        <w:jc w:val="both"/>
      </w:pPr>
      <w:r>
        <w:rPr>
          <w:rFonts w:ascii="Times New Roman"/>
          <w:b w:val="false"/>
          <w:i w:val="false"/>
          <w:color w:val="000000"/>
          <w:sz w:val="28"/>
        </w:rPr>
        <w:t>
      3. 2021 жылға арналған Алғабас ауылдық округінің бюджетіне бөлінетін нысаналы облыстық, аудандық трансферттердің жалпы сомасы 4 910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4 432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4 432 мың теңге;</w:t>
      </w:r>
    </w:p>
    <w:p>
      <w:pPr>
        <w:spacing w:after="0"/>
        <w:ind w:left="0"/>
        <w:jc w:val="both"/>
      </w:pPr>
      <w:r>
        <w:rPr>
          <w:rFonts w:ascii="Times New Roman"/>
          <w:b w:val="false"/>
          <w:i w:val="false"/>
          <w:color w:val="000000"/>
          <w:sz w:val="28"/>
        </w:rPr>
        <w:t>
      2) аудандық бюджет трансферттер сомасы – 478 мың теңге:</w:t>
      </w:r>
    </w:p>
    <w:p>
      <w:pPr>
        <w:spacing w:after="0"/>
        <w:ind w:left="0"/>
        <w:jc w:val="both"/>
      </w:pPr>
      <w:r>
        <w:rPr>
          <w:rFonts w:ascii="Times New Roman"/>
          <w:b w:val="false"/>
          <w:i w:val="false"/>
          <w:color w:val="000000"/>
          <w:sz w:val="28"/>
        </w:rPr>
        <w:t>
      ауылдық округ әкімі аппаратының қызметін қамтамасыз етуге – 478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 жаңа редакцияда - Батыс Қазақстан облысы Сырым аудандық мәслихатының 09.12.2021 </w:t>
      </w:r>
      <w:r>
        <w:rPr>
          <w:rFonts w:ascii="Times New Roman"/>
          <w:b w:val="false"/>
          <w:i w:val="false"/>
          <w:color w:val="000000"/>
          <w:sz w:val="28"/>
        </w:rPr>
        <w:t>№11-1</w:t>
      </w:r>
      <w:r>
        <w:rPr>
          <w:rFonts w:ascii="Times New Roman"/>
          <w:b w:val="false"/>
          <w:i w:val="false"/>
          <w:color w:val="ff0000"/>
          <w:sz w:val="28"/>
        </w:rPr>
        <w:t>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5. Сырым аудандық мәслихат аппаратының бас маманы (А.Орашева) осы шешімді әділет органдарында мемлекеттік тіркелуін қамтамасыз етсін.</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 шешіміне 1-қосымша</w:t>
            </w:r>
          </w:p>
        </w:tc>
      </w:tr>
    </w:tbl>
    <w:bookmarkStart w:name="z30" w:id="24"/>
    <w:p>
      <w:pPr>
        <w:spacing w:after="0"/>
        <w:ind w:left="0"/>
        <w:jc w:val="left"/>
      </w:pPr>
      <w:r>
        <w:rPr>
          <w:rFonts w:ascii="Times New Roman"/>
          <w:b/>
          <w:i w:val="false"/>
          <w:color w:val="000000"/>
        </w:rPr>
        <w:t xml:space="preserve"> 2021 жылға арналған Алғабас ауылдық округінің бюджеті</w:t>
      </w:r>
    </w:p>
    <w:bookmarkEnd w:id="24"/>
    <w:p>
      <w:pPr>
        <w:spacing w:after="0"/>
        <w:ind w:left="0"/>
        <w:jc w:val="both"/>
      </w:pPr>
      <w:r>
        <w:rPr>
          <w:rFonts w:ascii="Times New Roman"/>
          <w:b w:val="false"/>
          <w:i w:val="false"/>
          <w:color w:val="ff0000"/>
          <w:sz w:val="28"/>
        </w:rPr>
        <w:t>
      Ескерту. 1-қосымша жаңа редакцияда - Батыс Қазақстан облысы Сырым аудандық мәслихатының 09.12.2021 </w:t>
      </w:r>
      <w:r>
        <w:rPr>
          <w:rFonts w:ascii="Times New Roman"/>
          <w:b w:val="false"/>
          <w:i w:val="false"/>
          <w:color w:val="ff0000"/>
          <w:sz w:val="28"/>
        </w:rPr>
        <w:t>№11-1</w:t>
      </w:r>
      <w:r>
        <w:rPr>
          <w:rFonts w:ascii="Times New Roman"/>
          <w:b w:val="false"/>
          <w:i w:val="false"/>
          <w:color w:val="ff0000"/>
          <w:sz w:val="28"/>
        </w:rPr>
        <w:t>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 шешіміне 2 - қосымша</w:t>
            </w:r>
          </w:p>
        </w:tc>
      </w:tr>
    </w:tbl>
    <w:bookmarkStart w:name="z32" w:id="25"/>
    <w:p>
      <w:pPr>
        <w:spacing w:after="0"/>
        <w:ind w:left="0"/>
        <w:jc w:val="left"/>
      </w:pPr>
      <w:r>
        <w:rPr>
          <w:rFonts w:ascii="Times New Roman"/>
          <w:b/>
          <w:i w:val="false"/>
          <w:color w:val="000000"/>
        </w:rPr>
        <w:t xml:space="preserve"> 2022 жылға арналған Алғабас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 шешіміне 3 - қосымша</w:t>
            </w:r>
          </w:p>
        </w:tc>
      </w:tr>
    </w:tbl>
    <w:bookmarkStart w:name="z34" w:id="26"/>
    <w:p>
      <w:pPr>
        <w:spacing w:after="0"/>
        <w:ind w:left="0"/>
        <w:jc w:val="left"/>
      </w:pPr>
      <w:r>
        <w:rPr>
          <w:rFonts w:ascii="Times New Roman"/>
          <w:b/>
          <w:i w:val="false"/>
          <w:color w:val="000000"/>
        </w:rPr>
        <w:t xml:space="preserve"> 2023 жылға арналған Алғабас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