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290966" w14:textId="92909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2021-2023 жылдарға арналған Сарой ауылдық округінің бюджеті туралы</w:t>
      </w:r>
    </w:p>
    <w:p>
      <w:pPr>
        <w:spacing w:after="0"/>
        <w:ind w:left="0"/>
        <w:jc w:val="both"/>
      </w:pPr>
      <w:r>
        <w:rPr>
          <w:rFonts w:ascii="Times New Roman"/>
          <w:b w:val="false"/>
          <w:i w:val="false"/>
          <w:color w:val="000000"/>
          <w:sz w:val="28"/>
        </w:rPr>
        <w:t>Батыс Қазақстан облысы Сырым аудандық мәслихатының 2020 жылғы 25 желтоқсандағы № 64-10 шешімі. Батыс Қазақстан облысының Әділет департаментінде 2020 жылғы 28 желтоқсанда № 6650 болып тіркелді.</w:t>
      </w:r>
    </w:p>
    <w:p>
      <w:pPr>
        <w:spacing w:after="0"/>
        <w:ind w:left="0"/>
        <w:jc w:val="both"/>
      </w:pPr>
      <w:bookmarkStart w:name="z3" w:id="0"/>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Сырым аудандық мәслихатының 2020 жылғы 22 желтоқсандағы №63-2 "2021-2023 жылдарға арналған аудандық бюджет туралы" (Нормативтік құқықтық актілерді мемлекеттік тіркеу тізілімінде №6570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аудандық мәслихат ШЕШІМ ҚАБЫЛДАДЫ:</w:t>
      </w:r>
    </w:p>
    <w:bookmarkEnd w:id="0"/>
    <w:bookmarkStart w:name="z4" w:id="1"/>
    <w:p>
      <w:pPr>
        <w:spacing w:after="0"/>
        <w:ind w:left="0"/>
        <w:jc w:val="both"/>
      </w:pPr>
      <w:r>
        <w:rPr>
          <w:rFonts w:ascii="Times New Roman"/>
          <w:b w:val="false"/>
          <w:i w:val="false"/>
          <w:color w:val="000000"/>
          <w:sz w:val="28"/>
        </w:rPr>
        <w:t xml:space="preserve">
      1. 2021-2023 жылдарға арналған Сарой ауылдық округінің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2021 жылға келесі көлемдерде бекітілсін:</w:t>
      </w:r>
    </w:p>
    <w:bookmarkEnd w:id="1"/>
    <w:bookmarkStart w:name="z5" w:id="2"/>
    <w:p>
      <w:pPr>
        <w:spacing w:after="0"/>
        <w:ind w:left="0"/>
        <w:jc w:val="both"/>
      </w:pPr>
      <w:r>
        <w:rPr>
          <w:rFonts w:ascii="Times New Roman"/>
          <w:b w:val="false"/>
          <w:i w:val="false"/>
          <w:color w:val="000000"/>
          <w:sz w:val="28"/>
        </w:rPr>
        <w:t>
      1) кірістер – 23 981 мың теңге:</w:t>
      </w:r>
    </w:p>
    <w:bookmarkEnd w:id="2"/>
    <w:bookmarkStart w:name="z6" w:id="3"/>
    <w:p>
      <w:pPr>
        <w:spacing w:after="0"/>
        <w:ind w:left="0"/>
        <w:jc w:val="both"/>
      </w:pPr>
      <w:r>
        <w:rPr>
          <w:rFonts w:ascii="Times New Roman"/>
          <w:b w:val="false"/>
          <w:i w:val="false"/>
          <w:color w:val="000000"/>
          <w:sz w:val="28"/>
        </w:rPr>
        <w:t>
      салықтық түсімдер – 1 334 мың теңге;</w:t>
      </w:r>
    </w:p>
    <w:bookmarkEnd w:id="3"/>
    <w:bookmarkStart w:name="z7" w:id="4"/>
    <w:p>
      <w:pPr>
        <w:spacing w:after="0"/>
        <w:ind w:left="0"/>
        <w:jc w:val="both"/>
      </w:pPr>
      <w:r>
        <w:rPr>
          <w:rFonts w:ascii="Times New Roman"/>
          <w:b w:val="false"/>
          <w:i w:val="false"/>
          <w:color w:val="000000"/>
          <w:sz w:val="28"/>
        </w:rPr>
        <w:t>
      салықтық емес түсімдер – 32 мың теңге;</w:t>
      </w:r>
    </w:p>
    <w:bookmarkEnd w:id="4"/>
    <w:bookmarkStart w:name="z8" w:id="5"/>
    <w:p>
      <w:pPr>
        <w:spacing w:after="0"/>
        <w:ind w:left="0"/>
        <w:jc w:val="both"/>
      </w:pPr>
      <w:r>
        <w:rPr>
          <w:rFonts w:ascii="Times New Roman"/>
          <w:b w:val="false"/>
          <w:i w:val="false"/>
          <w:color w:val="000000"/>
          <w:sz w:val="28"/>
        </w:rPr>
        <w:t>
      негізгі капиталды сатудан түсетін түсімдер – 0 теңге;</w:t>
      </w:r>
    </w:p>
    <w:bookmarkEnd w:id="5"/>
    <w:bookmarkStart w:name="z9" w:id="6"/>
    <w:p>
      <w:pPr>
        <w:spacing w:after="0"/>
        <w:ind w:left="0"/>
        <w:jc w:val="both"/>
      </w:pPr>
      <w:r>
        <w:rPr>
          <w:rFonts w:ascii="Times New Roman"/>
          <w:b w:val="false"/>
          <w:i w:val="false"/>
          <w:color w:val="000000"/>
          <w:sz w:val="28"/>
        </w:rPr>
        <w:t>
      трансферттер түсімі – 22 615 мың теңге;</w:t>
      </w:r>
    </w:p>
    <w:bookmarkEnd w:id="6"/>
    <w:bookmarkStart w:name="z10" w:id="7"/>
    <w:p>
      <w:pPr>
        <w:spacing w:after="0"/>
        <w:ind w:left="0"/>
        <w:jc w:val="both"/>
      </w:pPr>
      <w:r>
        <w:rPr>
          <w:rFonts w:ascii="Times New Roman"/>
          <w:b w:val="false"/>
          <w:i w:val="false"/>
          <w:color w:val="000000"/>
          <w:sz w:val="28"/>
        </w:rPr>
        <w:t>
      2) шығындар – 25 206 мың теңге;</w:t>
      </w:r>
    </w:p>
    <w:bookmarkEnd w:id="7"/>
    <w:bookmarkStart w:name="z11" w:id="8"/>
    <w:p>
      <w:pPr>
        <w:spacing w:after="0"/>
        <w:ind w:left="0"/>
        <w:jc w:val="both"/>
      </w:pPr>
      <w:r>
        <w:rPr>
          <w:rFonts w:ascii="Times New Roman"/>
          <w:b w:val="false"/>
          <w:i w:val="false"/>
          <w:color w:val="000000"/>
          <w:sz w:val="28"/>
        </w:rPr>
        <w:t>
      3) таза бюджеттік кредиттеу – 0 теңге:</w:t>
      </w:r>
    </w:p>
    <w:bookmarkEnd w:id="8"/>
    <w:bookmarkStart w:name="z12" w:id="9"/>
    <w:p>
      <w:pPr>
        <w:spacing w:after="0"/>
        <w:ind w:left="0"/>
        <w:jc w:val="both"/>
      </w:pPr>
      <w:r>
        <w:rPr>
          <w:rFonts w:ascii="Times New Roman"/>
          <w:b w:val="false"/>
          <w:i w:val="false"/>
          <w:color w:val="000000"/>
          <w:sz w:val="28"/>
        </w:rPr>
        <w:t>
      бюджеттік кредиттер – 0 теңге;</w:t>
      </w:r>
    </w:p>
    <w:bookmarkEnd w:id="9"/>
    <w:bookmarkStart w:name="z13" w:id="10"/>
    <w:p>
      <w:pPr>
        <w:spacing w:after="0"/>
        <w:ind w:left="0"/>
        <w:jc w:val="both"/>
      </w:pPr>
      <w:r>
        <w:rPr>
          <w:rFonts w:ascii="Times New Roman"/>
          <w:b w:val="false"/>
          <w:i w:val="false"/>
          <w:color w:val="000000"/>
          <w:sz w:val="28"/>
        </w:rPr>
        <w:t>
      бюджеттік кредиттерді өтеу – 0 теңге;</w:t>
      </w:r>
    </w:p>
    <w:bookmarkEnd w:id="10"/>
    <w:bookmarkStart w:name="z14" w:id="11"/>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1"/>
    <w:bookmarkStart w:name="z15" w:id="12"/>
    <w:p>
      <w:pPr>
        <w:spacing w:after="0"/>
        <w:ind w:left="0"/>
        <w:jc w:val="both"/>
      </w:pPr>
      <w:r>
        <w:rPr>
          <w:rFonts w:ascii="Times New Roman"/>
          <w:b w:val="false"/>
          <w:i w:val="false"/>
          <w:color w:val="000000"/>
          <w:sz w:val="28"/>
        </w:rPr>
        <w:t>
      қаржы активтерін сатып алу – 0 теңге;</w:t>
      </w:r>
    </w:p>
    <w:bookmarkEnd w:id="12"/>
    <w:bookmarkStart w:name="z16" w:id="13"/>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3"/>
    <w:bookmarkStart w:name="z17" w:id="14"/>
    <w:p>
      <w:pPr>
        <w:spacing w:after="0"/>
        <w:ind w:left="0"/>
        <w:jc w:val="both"/>
      </w:pPr>
      <w:r>
        <w:rPr>
          <w:rFonts w:ascii="Times New Roman"/>
          <w:b w:val="false"/>
          <w:i w:val="false"/>
          <w:color w:val="000000"/>
          <w:sz w:val="28"/>
        </w:rPr>
        <w:t>
      5) бюджет тапшылығы (профициті) – - 1 225 мың теңге;</w:t>
      </w:r>
    </w:p>
    <w:bookmarkEnd w:id="14"/>
    <w:bookmarkStart w:name="z18" w:id="15"/>
    <w:p>
      <w:pPr>
        <w:spacing w:after="0"/>
        <w:ind w:left="0"/>
        <w:jc w:val="both"/>
      </w:pPr>
      <w:r>
        <w:rPr>
          <w:rFonts w:ascii="Times New Roman"/>
          <w:b w:val="false"/>
          <w:i w:val="false"/>
          <w:color w:val="000000"/>
          <w:sz w:val="28"/>
        </w:rPr>
        <w:t xml:space="preserve">
      6) бюджет тапшылығын қаржыландыру (профицитін пайдалану) – 1 225 мың теңге: </w:t>
      </w:r>
    </w:p>
    <w:bookmarkEnd w:id="15"/>
    <w:bookmarkStart w:name="z19" w:id="16"/>
    <w:p>
      <w:pPr>
        <w:spacing w:after="0"/>
        <w:ind w:left="0"/>
        <w:jc w:val="both"/>
      </w:pPr>
      <w:r>
        <w:rPr>
          <w:rFonts w:ascii="Times New Roman"/>
          <w:b w:val="false"/>
          <w:i w:val="false"/>
          <w:color w:val="000000"/>
          <w:sz w:val="28"/>
        </w:rPr>
        <w:t>
      қарыздар түсімі – 0 теңге;</w:t>
      </w:r>
    </w:p>
    <w:bookmarkEnd w:id="16"/>
    <w:bookmarkStart w:name="z20" w:id="17"/>
    <w:p>
      <w:pPr>
        <w:spacing w:after="0"/>
        <w:ind w:left="0"/>
        <w:jc w:val="both"/>
      </w:pPr>
      <w:r>
        <w:rPr>
          <w:rFonts w:ascii="Times New Roman"/>
          <w:b w:val="false"/>
          <w:i w:val="false"/>
          <w:color w:val="000000"/>
          <w:sz w:val="28"/>
        </w:rPr>
        <w:t>
      қарыздарды өтеу – 0 теңге;</w:t>
      </w:r>
    </w:p>
    <w:bookmarkEnd w:id="17"/>
    <w:bookmarkStart w:name="z21" w:id="18"/>
    <w:p>
      <w:pPr>
        <w:spacing w:after="0"/>
        <w:ind w:left="0"/>
        <w:jc w:val="both"/>
      </w:pPr>
      <w:r>
        <w:rPr>
          <w:rFonts w:ascii="Times New Roman"/>
          <w:b w:val="false"/>
          <w:i w:val="false"/>
          <w:color w:val="000000"/>
          <w:sz w:val="28"/>
        </w:rPr>
        <w:t>
      бюджет қаражатының пайдаланылатын қалдықтары – 1 225 мың теңге.</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Батыс Қазақстан облысы Сырым аудандық мәслихатының 09.12.2021 </w:t>
      </w:r>
      <w:r>
        <w:rPr>
          <w:rFonts w:ascii="Times New Roman"/>
          <w:b w:val="false"/>
          <w:i w:val="false"/>
          <w:color w:val="000000"/>
          <w:sz w:val="28"/>
        </w:rPr>
        <w:t xml:space="preserve">№ 11-10 </w:t>
      </w:r>
      <w:r>
        <w:rPr>
          <w:rFonts w:ascii="Times New Roman"/>
          <w:b w:val="false"/>
          <w:i w:val="false"/>
          <w:color w:val="ff0000"/>
          <w:sz w:val="28"/>
        </w:rPr>
        <w:t>шешімімен (01.01.2021 бастап қолданысқа енгізіледі).</w:t>
      </w:r>
      <w:r>
        <w:br/>
      </w:r>
      <w:r>
        <w:rPr>
          <w:rFonts w:ascii="Times New Roman"/>
          <w:b w:val="false"/>
          <w:i w:val="false"/>
          <w:color w:val="000000"/>
          <w:sz w:val="28"/>
        </w:rPr>
        <w:t>
</w:t>
      </w:r>
    </w:p>
    <w:bookmarkStart w:name="z22" w:id="19"/>
    <w:p>
      <w:pPr>
        <w:spacing w:after="0"/>
        <w:ind w:left="0"/>
        <w:jc w:val="both"/>
      </w:pPr>
      <w:r>
        <w:rPr>
          <w:rFonts w:ascii="Times New Roman"/>
          <w:b w:val="false"/>
          <w:i w:val="false"/>
          <w:color w:val="000000"/>
          <w:sz w:val="28"/>
        </w:rPr>
        <w:t xml:space="preserve">
      2. 2021 жылға арналған Сарой ауылдық округінің бюджет түсімдері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2020 жылғы 2 желтоқсандағы "2021-2023 жылдарға арналған республикалық бюджет туралы" </w:t>
      </w:r>
      <w:r>
        <w:rPr>
          <w:rFonts w:ascii="Times New Roman"/>
          <w:b w:val="false"/>
          <w:i w:val="false"/>
          <w:color w:val="000000"/>
          <w:sz w:val="28"/>
        </w:rPr>
        <w:t>Заңына</w:t>
      </w:r>
      <w:r>
        <w:rPr>
          <w:rFonts w:ascii="Times New Roman"/>
          <w:b w:val="false"/>
          <w:i w:val="false"/>
          <w:color w:val="000000"/>
          <w:sz w:val="28"/>
        </w:rPr>
        <w:t xml:space="preserve">, Сырым аудандық мәслихатының 2020 жылғы 22 желтоқсандағы №63-2 "2021-2023 жылдарға арналған аудандық бюджет туралы" (Нормативтік құқықтық актілерді мемлекеттік тіркеу тізілімінде №6570 тіркелген) </w:t>
      </w:r>
      <w:r>
        <w:rPr>
          <w:rFonts w:ascii="Times New Roman"/>
          <w:b w:val="false"/>
          <w:i w:val="false"/>
          <w:color w:val="000000"/>
          <w:sz w:val="28"/>
        </w:rPr>
        <w:t>шешіміне</w:t>
      </w:r>
      <w:r>
        <w:rPr>
          <w:rFonts w:ascii="Times New Roman"/>
          <w:b w:val="false"/>
          <w:i w:val="false"/>
          <w:color w:val="000000"/>
          <w:sz w:val="28"/>
        </w:rPr>
        <w:t xml:space="preserve"> сәйкес қалыптастырылды.</w:t>
      </w:r>
    </w:p>
    <w:bookmarkEnd w:id="19"/>
    <w:bookmarkStart w:name="z23" w:id="20"/>
    <w:p>
      <w:pPr>
        <w:spacing w:after="0"/>
        <w:ind w:left="0"/>
        <w:jc w:val="both"/>
      </w:pPr>
      <w:r>
        <w:rPr>
          <w:rFonts w:ascii="Times New Roman"/>
          <w:b w:val="false"/>
          <w:i w:val="false"/>
          <w:color w:val="000000"/>
          <w:sz w:val="28"/>
        </w:rPr>
        <w:t>
      3. 2021 жылға арналған Сарой ауылдық округінің бюджетіне бөлінетін нысаналы облыстық, аудандық трансферттердің жалпы сомасы 4 396 мың теңге көлемінде ескерілсін:</w:t>
      </w:r>
    </w:p>
    <w:bookmarkEnd w:id="20"/>
    <w:p>
      <w:pPr>
        <w:spacing w:after="0"/>
        <w:ind w:left="0"/>
        <w:jc w:val="both"/>
      </w:pPr>
      <w:r>
        <w:rPr>
          <w:rFonts w:ascii="Times New Roman"/>
          <w:b w:val="false"/>
          <w:i w:val="false"/>
          <w:color w:val="000000"/>
          <w:sz w:val="28"/>
        </w:rPr>
        <w:t>
      1) облыстық бюджет трансферттер сомасы – 3 933 мың теңге:</w:t>
      </w:r>
    </w:p>
    <w:p>
      <w:pPr>
        <w:spacing w:after="0"/>
        <w:ind w:left="0"/>
        <w:jc w:val="both"/>
      </w:pPr>
      <w:r>
        <w:rPr>
          <w:rFonts w:ascii="Times New Roman"/>
          <w:b w:val="false"/>
          <w:i w:val="false"/>
          <w:color w:val="000000"/>
          <w:sz w:val="28"/>
        </w:rPr>
        <w:t>
      факторлық-балдық шкалаға негізделген мемлекеттік қызметкерлерге еңбек ақы төлеудің жаңа жүйесіне – 3 933 мың теңге;</w:t>
      </w:r>
    </w:p>
    <w:p>
      <w:pPr>
        <w:spacing w:after="0"/>
        <w:ind w:left="0"/>
        <w:jc w:val="both"/>
      </w:pPr>
      <w:r>
        <w:rPr>
          <w:rFonts w:ascii="Times New Roman"/>
          <w:b w:val="false"/>
          <w:i w:val="false"/>
          <w:color w:val="000000"/>
          <w:sz w:val="28"/>
        </w:rPr>
        <w:t>
      2) аудандық бюджет трансферттер сомасы – 463 мың теңге:</w:t>
      </w:r>
    </w:p>
    <w:p>
      <w:pPr>
        <w:spacing w:after="0"/>
        <w:ind w:left="0"/>
        <w:jc w:val="both"/>
      </w:pPr>
      <w:r>
        <w:rPr>
          <w:rFonts w:ascii="Times New Roman"/>
          <w:b w:val="false"/>
          <w:i w:val="false"/>
          <w:color w:val="000000"/>
          <w:sz w:val="28"/>
        </w:rPr>
        <w:t>
      ауылдық округ әкімі аппаратының қызметін қамтамасыз етуге – 463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Батыс Қазақстан облысы Сырым аудандық мәслихатының 09.12.2021 </w:t>
      </w:r>
      <w:r>
        <w:rPr>
          <w:rFonts w:ascii="Times New Roman"/>
          <w:b w:val="false"/>
          <w:i w:val="false"/>
          <w:color w:val="000000"/>
          <w:sz w:val="28"/>
        </w:rPr>
        <w:t>№ 11-10</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000000"/>
          <w:sz w:val="28"/>
        </w:rPr>
        <w:t>
</w:t>
      </w:r>
    </w:p>
    <w:bookmarkStart w:name="z24" w:id="21"/>
    <w:p>
      <w:pPr>
        <w:spacing w:after="0"/>
        <w:ind w:left="0"/>
        <w:jc w:val="both"/>
      </w:pPr>
      <w:r>
        <w:rPr>
          <w:rFonts w:ascii="Times New Roman"/>
          <w:b w:val="false"/>
          <w:i w:val="false"/>
          <w:color w:val="000000"/>
          <w:sz w:val="28"/>
        </w:rPr>
        <w:t>
      4. 2021 жылдың 1 қаңтарынан бастап азаматтық қызметші болып табылатын және жергілікті бюджеттен қаржыландырылатын, ауылдық жерде жұмыс iстейтiн денсаулық сақтау, әлеуметтiк қамсыздандыру, бiлiм беру, мәдениет, спорт және ветеринария саласындағы мамандарға қызметтiң осы түрлерiмен қалалық жағдайда айналысатын азаматтық қызметшiлердiң айлықақыларын және ставкаларын салыстырғанда 25 пайыз жоғары лауазымдық айлықақы мен тарифтік ставкалар көзделсін.</w:t>
      </w:r>
    </w:p>
    <w:bookmarkEnd w:id="21"/>
    <w:bookmarkStart w:name="z25" w:id="22"/>
    <w:p>
      <w:pPr>
        <w:spacing w:after="0"/>
        <w:ind w:left="0"/>
        <w:jc w:val="both"/>
      </w:pPr>
      <w:r>
        <w:rPr>
          <w:rFonts w:ascii="Times New Roman"/>
          <w:b w:val="false"/>
          <w:i w:val="false"/>
          <w:color w:val="000000"/>
          <w:sz w:val="28"/>
        </w:rPr>
        <w:t>
      5. Сырым аудандық мәслихат аппаратының бас маманы (А.Орашева) осы шешімді әділет органдарында мемлекеттік тіркелуін қамтамасыз етсін.</w:t>
      </w:r>
    </w:p>
    <w:bookmarkEnd w:id="22"/>
    <w:bookmarkStart w:name="z26" w:id="23"/>
    <w:p>
      <w:pPr>
        <w:spacing w:after="0"/>
        <w:ind w:left="0"/>
        <w:jc w:val="both"/>
      </w:pPr>
      <w:r>
        <w:rPr>
          <w:rFonts w:ascii="Times New Roman"/>
          <w:b w:val="false"/>
          <w:i w:val="false"/>
          <w:color w:val="000000"/>
          <w:sz w:val="28"/>
        </w:rPr>
        <w:t>
      6. Осы шешім 2021 жылдың 1 қаңтарынан бастап қолданысқа енгізіледі.</w:t>
      </w:r>
    </w:p>
    <w:bookmarkEnd w:id="2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Токмамбетов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Дуйсенгалиева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Сырым аудандық мәслихатының</w:t>
            </w:r>
            <w:r>
              <w:br/>
            </w:r>
            <w:r>
              <w:rPr>
                <w:rFonts w:ascii="Times New Roman"/>
                <w:b w:val="false"/>
                <w:i w:val="false"/>
                <w:color w:val="000000"/>
                <w:sz w:val="20"/>
              </w:rPr>
              <w:t>2020 жылғы 25 желтоқсандағы</w:t>
            </w:r>
            <w:r>
              <w:br/>
            </w:r>
            <w:r>
              <w:rPr>
                <w:rFonts w:ascii="Times New Roman"/>
                <w:b w:val="false"/>
                <w:i w:val="false"/>
                <w:color w:val="000000"/>
                <w:sz w:val="20"/>
              </w:rPr>
              <w:t>№64-10 шешіміне 1 - қосымша</w:t>
            </w:r>
          </w:p>
        </w:tc>
      </w:tr>
    </w:tbl>
    <w:bookmarkStart w:name="z30" w:id="24"/>
    <w:p>
      <w:pPr>
        <w:spacing w:after="0"/>
        <w:ind w:left="0"/>
        <w:jc w:val="left"/>
      </w:pPr>
      <w:r>
        <w:rPr>
          <w:rFonts w:ascii="Times New Roman"/>
          <w:b/>
          <w:i w:val="false"/>
          <w:color w:val="000000"/>
        </w:rPr>
        <w:t xml:space="preserve"> 2021 жылға арналған Сарой ауылдық округінің бюджеті</w:t>
      </w:r>
    </w:p>
    <w:bookmarkEnd w:id="24"/>
    <w:p>
      <w:pPr>
        <w:spacing w:after="0"/>
        <w:ind w:left="0"/>
        <w:jc w:val="both"/>
      </w:pPr>
      <w:r>
        <w:rPr>
          <w:rFonts w:ascii="Times New Roman"/>
          <w:b w:val="false"/>
          <w:i w:val="false"/>
          <w:color w:val="ff0000"/>
          <w:sz w:val="28"/>
        </w:rPr>
        <w:t xml:space="preserve">
      Ескерту. 1-қосымша жаңа редакцияда - Батыс Қазақстан облысы Сырым аудандық мәслихатының 09.12.2021 </w:t>
      </w:r>
      <w:r>
        <w:rPr>
          <w:rFonts w:ascii="Times New Roman"/>
          <w:b w:val="false"/>
          <w:i w:val="false"/>
          <w:color w:val="ff0000"/>
          <w:sz w:val="28"/>
        </w:rPr>
        <w:t>№ 11-10</w:t>
      </w:r>
      <w:r>
        <w:rPr>
          <w:rFonts w:ascii="Times New Roman"/>
          <w:b w:val="false"/>
          <w:i w:val="false"/>
          <w:color w:val="ff0000"/>
          <w:sz w:val="28"/>
        </w:rPr>
        <w:t xml:space="preserve"> шешімімен (01.01.2021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22615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мекендердегі көшелерді жарықтандыру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мекендердi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елден тыс жерлерде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iшкi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келiсiм-шарттары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Сырым аудандық мәслихатының</w:t>
            </w:r>
            <w:r>
              <w:br/>
            </w:r>
            <w:r>
              <w:rPr>
                <w:rFonts w:ascii="Times New Roman"/>
                <w:b w:val="false"/>
                <w:i w:val="false"/>
                <w:color w:val="000000"/>
                <w:sz w:val="20"/>
              </w:rPr>
              <w:t>2020 жылғы 25 желтоқсандағы</w:t>
            </w:r>
            <w:r>
              <w:br/>
            </w:r>
            <w:r>
              <w:rPr>
                <w:rFonts w:ascii="Times New Roman"/>
                <w:b w:val="false"/>
                <w:i w:val="false"/>
                <w:color w:val="000000"/>
                <w:sz w:val="20"/>
              </w:rPr>
              <w:t>№64-10 шешіміне 2 - қосымша</w:t>
            </w:r>
          </w:p>
        </w:tc>
      </w:tr>
    </w:tbl>
    <w:bookmarkStart w:name="z32" w:id="25"/>
    <w:p>
      <w:pPr>
        <w:spacing w:after="0"/>
        <w:ind w:left="0"/>
        <w:jc w:val="left"/>
      </w:pPr>
      <w:r>
        <w:rPr>
          <w:rFonts w:ascii="Times New Roman"/>
          <w:b/>
          <w:i w:val="false"/>
          <w:color w:val="000000"/>
        </w:rPr>
        <w:t xml:space="preserve"> 2022 жылға арналған Сарой ауылдық округінің бюджеті</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түсетін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18219</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18833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16811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16811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16811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16811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көркейту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мекендердегі көшелерді жарықтандыру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мекендердің санитариясын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мекендердi абаттандыру мен көгалдандыру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елден тыс жерлерде сатудан түсетін түсімдер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iшкi қарыздар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келiсiм-шарттары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Сырым аудандық мәслихатының</w:t>
            </w:r>
            <w:r>
              <w:br/>
            </w:r>
            <w:r>
              <w:rPr>
                <w:rFonts w:ascii="Times New Roman"/>
                <w:b w:val="false"/>
                <w:i w:val="false"/>
                <w:color w:val="000000"/>
                <w:sz w:val="20"/>
              </w:rPr>
              <w:t>2020 жылғы 25 желтоқсандағы</w:t>
            </w:r>
            <w:r>
              <w:br/>
            </w:r>
            <w:r>
              <w:rPr>
                <w:rFonts w:ascii="Times New Roman"/>
                <w:b w:val="false"/>
                <w:i w:val="false"/>
                <w:color w:val="000000"/>
                <w:sz w:val="20"/>
              </w:rPr>
              <w:t>№64-10 шешіміне 3 - қосымша</w:t>
            </w:r>
          </w:p>
        </w:tc>
      </w:tr>
    </w:tbl>
    <w:bookmarkStart w:name="z34" w:id="26"/>
    <w:p>
      <w:pPr>
        <w:spacing w:after="0"/>
        <w:ind w:left="0"/>
        <w:jc w:val="left"/>
      </w:pPr>
      <w:r>
        <w:rPr>
          <w:rFonts w:ascii="Times New Roman"/>
          <w:b/>
          <w:i w:val="false"/>
          <w:color w:val="000000"/>
        </w:rPr>
        <w:t xml:space="preserve"> 2023 жылға арналған Сарой ауылдық округінің бюджеті</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түсетін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18219</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18833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16811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16811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16811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16811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көркейту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мекендердегі көшелерді жарықтандыру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мекендердің санитариясын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мекендердi абаттандыру мен көгалдандыру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елден тыс жерлерде сатудан түсетін түсімдер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iшкi қарыздар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келiсiм-шарттары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