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1dc0" w14:textId="9051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2019 жылғы 30 желтоқсандағы № 50-1 "2020-2022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2020 жылғы 2 желтоқсандағы № 62-1 шешімі. Батыс Қазақстан облысының Әділет департаментінде 2020 жылғы 4 желтоқсанда № 6503 болып тіркелді. Күші жойылды - Батыс Қазақстан облысы Сырым аудандық мәслихатының 2021 жылғы 18 ақпандағы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18.02.2021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2019 жылғы 30 желтоқсандағы № 50-1 "2020-2022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№5921 тіркелген, 2020 жылғы 8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24 436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24 810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Аралтөбе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18 198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17 903 мың теңге;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18 198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Бұлан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20 202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20 021 мың теңге;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20 202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33 273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2 027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31 246 мың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34 351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- 1 078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1 078 мың теңге: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1 078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17 515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17 327 мың теңге;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17 515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Жетікөл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25 056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342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24 714 мың теңге;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25 056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20 057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19 740 мың теңге;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20 057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114 034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18 754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95 280 мың теңге; 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115 445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- 1 411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1 411 мың теңге: 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1 411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Қособа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25 876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354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25 522 мың теңге; 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25 876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Сарой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22 283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22 030 мың теңге; 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22 283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18 665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18 395 мың теңге; 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18 665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2020 жылға арналған ауылдық округтердің бюджетінде аудандық бюджеттен бөлінетін нысаналы аудандық трансферттердің жалпы сомасы 75 711 мың теңге көлемінде қарастырылсын, оның ішінде: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 санағын жүргізілуіне байланысты елді мекендерде аншлагтар мен нөмірлерін тұрғын үйлеріне орнатуға – 3 775 мың теңге, оның ішінде: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320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Аралтөбе ауылдық округі – 207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Бұлан ауылдық округі – 181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473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– 82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215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Жосалы ауылдық округі – 215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1 155 мың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291 мың теңге;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 ауылдық округі – 184 мың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ауылдық округі – 148 мың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Шолақаңқаты ауылдық округі – 304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"Жасыл Ел" еңбек жасақтарын ұйымдастыруға – 1 304 мың теңге, оның ішінде: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282 мың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1 022 мың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әкімшілік шығыстарды өтеуге – 22 486 мың теңге, оның ішінде: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- 932 мың теңге;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Аралтөбе ауылдық округі – 1 592 мың теңге;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Бұлан ауылдық округі – 2 624 мың теңге;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1 901 мың теңге;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– 3 819 мың теңге;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2 157 мың теңге;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Жосалы ауылдық округі – 1 381 мың теңге;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3 467 мың теңге;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1 994 мың теңге;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 ауылдық округі – 1 435 мың теңге;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Шолақаңқаты ауылдық округі – 1 184 мың теңге;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Жымпиты ауылдық округінің көшелерді жарықтандыру шығындарын өтеуге – 20 761 мың теңге;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Жымпиты ауылына бейнебақылау камераларын орнатуға – 2 900 мың теңге;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дала өртіне қарсы қолданылатын құрал-жабдықтар сатып алуға – 1 263 мың теңге, оның ішінде: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Аралтөбе ауылдық округі – 167 мың теңге;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Бұлан ауылдық округі – 170 мың теңге;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– 237 мың теңге;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296 мың теңге;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Жосалы ауылдық округі – 62 мың теңге;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170 мың теңге;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ауылдық округі – 161 мың теңге;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елді-мекендердің санитариясын қамтамасыз етуге – 4 282 мың теңге, соның ішінде: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- 500 мың теңге;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3 782 мың теңге;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елді-мекендерді абаттандыруға – 11 120 мың теңге, соның ішінде: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- 300 мың теңге;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Бұлан ауылдық округі – 1 911 мың теңге;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1 222 мың теңге;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7 687 мың теңге;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елді мекендерді сумен жабдықтауды ұйымдастыруға – 7 280 мың теңге, соның ішінде: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4 024 мың теңге;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 ауылдық округі – 3 256 мың теңге;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Алғабас ауылдық округінің автомобиль жолдарының жұмыс істеуін қамтамасыз етуге – 540 мың теңге.";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тіркелуін, оның бұқаралық ақпарат құралдарында жариялануын қамтамасыз етсін.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Ниязгалиева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№62-1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№50-1 шешіміне 1 - қосымша</w:t>
            </w:r>
          </w:p>
        </w:tc>
      </w:tr>
    </w:tbl>
    <w:bookmarkStart w:name="z27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Алғабас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№62-1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4-қосымша</w:t>
            </w:r>
          </w:p>
        </w:tc>
      </w:tr>
    </w:tbl>
    <w:bookmarkStart w:name="z27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Аралтөбе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№62-1 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7-қосымша</w:t>
            </w:r>
          </w:p>
        </w:tc>
      </w:tr>
    </w:tbl>
    <w:bookmarkStart w:name="z27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Бұлан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№62-1 шешіміне 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10-қосымша</w:t>
            </w:r>
          </w:p>
        </w:tc>
      </w:tr>
    </w:tbl>
    <w:bookmarkStart w:name="z28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Бұлдырты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№62-1 шешіміне 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13-қосымша</w:t>
            </w:r>
          </w:p>
        </w:tc>
      </w:tr>
    </w:tbl>
    <w:bookmarkStart w:name="z28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Елтай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№62-1 шешіміне 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16-қосымша</w:t>
            </w:r>
          </w:p>
        </w:tc>
      </w:tr>
    </w:tbl>
    <w:bookmarkStart w:name="z28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Жетікөл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№62-1 шешіміне 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19-қосымша</w:t>
            </w:r>
          </w:p>
        </w:tc>
      </w:tr>
    </w:tbl>
    <w:bookmarkStart w:name="z29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Жосалы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№62-1 шешіміне 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22-қосымша</w:t>
            </w:r>
          </w:p>
        </w:tc>
      </w:tr>
    </w:tbl>
    <w:bookmarkStart w:name="z29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Жымпиты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4053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№62-1 шешіміне 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25-қосымша</w:t>
            </w:r>
          </w:p>
        </w:tc>
      </w:tr>
    </w:tbl>
    <w:bookmarkStart w:name="z29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Қособа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№62-1 шешіміне 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28-қосымша</w:t>
            </w:r>
          </w:p>
        </w:tc>
      </w:tr>
    </w:tbl>
    <w:bookmarkStart w:name="z30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Сарой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№62-1 шешіміне 11 -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31-қосымша</w:t>
            </w:r>
          </w:p>
        </w:tc>
      </w:tr>
    </w:tbl>
    <w:bookmarkStart w:name="z30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Талдыбұлақ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