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4ba0c" w14:textId="554ba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2019 жылғы 30 желтоқсандағы № 50-1 "2020-2022 жылдарға арналған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2020 жылғы 9 қазандағы № 59-1 шешімі. Батыс Қазақстан облысының Әділет департаментінде 2020 жылғы 13 қазанда № 6423 болып тіркелді. Күші жойылды - Батыс Қазақстан облысы Сырым аудандық мәслихатының 2021 жылғы 18 ақпандағы № 3-3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Сырым аудандық мәслихатының 18.02.2021 </w:t>
      </w:r>
      <w:r>
        <w:rPr>
          <w:rFonts w:ascii="Times New Roman"/>
          <w:b w:val="false"/>
          <w:i w:val="false"/>
          <w:color w:val="ff0000"/>
          <w:sz w:val="28"/>
        </w:rPr>
        <w:t>№ 3-3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2019 жылғы 30 желтоқсандағы № 50-1 "2020-2022 жылдарға арналған ауылдық округтердің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№5921 тіркелген, 2020 жылғы 8 қаңтарда Қазақстан Республикасының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Алғабас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24 284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23 910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24 284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0 теңге: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2020-2022 жылдарға арналған Аралтөбе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17 392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295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17 097 мың теңге;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17 392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0 теңге: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2020-2022 жылдарға арналған Бұлан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19 905 мың теңге: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181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19 724 мың теңге;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19 905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0 теңге: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2020-2022 жылдарға арналған Бұлдырты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32 212 мың теңге: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2 027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30 185 мың теңге;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33 290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- 1 078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1 078 мың теңге: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1 078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2020-2022 жылдарға арналған Елтай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 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17 009 мың теңге: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188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16 821 мың теңге; 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17 009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0 теңге: 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2020-2022 жылдарға арналған Жетікөл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22 259 мың теңге: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342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21 917 мың теңге; 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22 259 мың теңге;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0 теңге: 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2020-2022 жылдарға арналған Жосалы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19 656 мың теңге: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317 мың теңге;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19 339 мың теңге; 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19 656 мың теңге;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0 теңге: 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2020-2022 жылдарға арналған Жымпиты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 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109 944 мың теңге: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18 754 мың теңге;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91 190 мың теңге; 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111 355 мың теңге;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- 1 411 мың теңге;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1 411 мың теңге: 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1 411 мың теңге.";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2020-2022 жылдарға арналған Қособа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25 443 мың теңге: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354 мың теңге;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25 089 мың теңге; 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25 443 мың теңге;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0 теңге: 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2020-2022 жылдарға арналған Сарой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 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21 844мың теңге: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253 мың теңге;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21 591 мың теңге; 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21 844 мың теңге;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0 теңге: 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2020-2022 жылдарға арналған Шолақаңқаты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 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23 420 мың теңге: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357 мың теңге;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23 063 мың теңге; 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23 420 мың теңге;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0 теңге: 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2020 жылға арналған ауылдық округтердің бюджетінде аудандық бюджеттен бөлінетін нысаналы аудандық трансферттердің жалпы сомасы 64 431 мың теңге көлемінде қарастырылсын, оның ішінде: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халық санағын жүргізілуіне байланысты елді мекендерде аншлагтар мен нөмірлерін тұрғын үйлеріне орнатуға – 3 775 мың теңге, оның ішінде: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– 320 мың теңге;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Аралтөбе ауылдық округі – 207 мың теңге;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Бұлан ауылдық округі – 181 мың теңге;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Бұлдырты ауылдық округі – 473 мың теңге;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 ауылдық округі – 82 мың теңге;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Жетікөл ауылдық округі – 215 мың теңге;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Жосалы ауылдық округі – 215 мың теңге;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Жымпиты ауылдық округі – 1 155 мың теңге;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Қособа ауылдық округі – 291 мың теңге;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Сарой ауылдық округі – 184 мың теңге;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Талдыбұлақ ауылдық округі – 148 мың теңге;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Шолақаңқаты ауылдық округі – 304 мың теңге;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"Жасыл Ел" еңбек жасақтарын ұйымдастыруға – 1 360 мың теңге, оның ішінде: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Бұлдырты ауылдық округі – 282 мың тенге;</w:t>
      </w:r>
    </w:p>
    <w:bookmarkEnd w:id="215"/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Жымпиты ауылдық округі – 1 078 мың теңге;</w:t>
      </w:r>
    </w:p>
    <w:bookmarkEnd w:id="216"/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әкімшілік шығыстарды өтеуге – 13 415 мың теңге, оның ішінде:</w:t>
      </w:r>
    </w:p>
    <w:bookmarkEnd w:id="217"/>
    <w:bookmarkStart w:name="z23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- 406 мың теңге;</w:t>
      </w:r>
    </w:p>
    <w:bookmarkEnd w:id="218"/>
    <w:bookmarkStart w:name="z23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Аралтөбе ауылдық округі – 752 мың теңге;</w:t>
      </w:r>
    </w:p>
    <w:bookmarkEnd w:id="219"/>
    <w:bookmarkStart w:name="z23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Бұлан ауылдық округі – 2 000 мың теңге;</w:t>
      </w:r>
    </w:p>
    <w:bookmarkEnd w:id="220"/>
    <w:bookmarkStart w:name="z23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Бұлдырты ауылдық округі – 840 мың теңге;</w:t>
      </w:r>
    </w:p>
    <w:bookmarkEnd w:id="221"/>
    <w:bookmarkStart w:name="z23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 ауылдық округі – 3 274 мың теңге;</w:t>
      </w:r>
    </w:p>
    <w:bookmarkEnd w:id="222"/>
    <w:bookmarkStart w:name="z23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Жетікөл ауылдық округі – 582 мың теңге;</w:t>
      </w:r>
    </w:p>
    <w:bookmarkEnd w:id="223"/>
    <w:bookmarkStart w:name="z23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Жосалы ауылдық округі – 671 мың теңге;</w:t>
      </w:r>
    </w:p>
    <w:bookmarkEnd w:id="224"/>
    <w:bookmarkStart w:name="z24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Жымпиты ауылдық округі – 1 772 мың теңге;</w:t>
      </w:r>
    </w:p>
    <w:bookmarkEnd w:id="225"/>
    <w:bookmarkStart w:name="z24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Қособа ауылдық округі – 1 234 мың теңге;</w:t>
      </w:r>
    </w:p>
    <w:bookmarkEnd w:id="226"/>
    <w:bookmarkStart w:name="z24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Сарой ауылдық округі – 700 мың теңге;</w:t>
      </w:r>
    </w:p>
    <w:bookmarkEnd w:id="227"/>
    <w:bookmarkStart w:name="z24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Шолақаңқаты ауылдық округі – 1 184 мың теңге;</w:t>
      </w:r>
    </w:p>
    <w:bookmarkEnd w:id="228"/>
    <w:bookmarkStart w:name="z24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Жымпиты ауылдық округінің көшелерді жарықтандыру шығындарын өтеуге – 20 085 мың теңге;</w:t>
      </w:r>
    </w:p>
    <w:bookmarkEnd w:id="229"/>
    <w:bookmarkStart w:name="z24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Жымпиты ауылына бейнебақылау камераларын орнатуға – 2 400 мың теңге;</w:t>
      </w:r>
    </w:p>
    <w:bookmarkEnd w:id="230"/>
    <w:bookmarkStart w:name="z24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дала өртіне қарсы қолданылатын құрал-жабдықтар сатып алуға – 2 990 мың теңге, оның ішінде:</w:t>
      </w:r>
    </w:p>
    <w:bookmarkEnd w:id="231"/>
    <w:bookmarkStart w:name="z24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Аралтөбе ауылдық округі – 201 мың теңге;</w:t>
      </w:r>
    </w:p>
    <w:bookmarkEnd w:id="232"/>
    <w:bookmarkStart w:name="z24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Бұлан ауылдық округі – 497 мың теңге;</w:t>
      </w:r>
    </w:p>
    <w:bookmarkEnd w:id="233"/>
    <w:bookmarkStart w:name="z24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 ауылдық округі – 276 мың теңге;</w:t>
      </w:r>
    </w:p>
    <w:bookmarkEnd w:id="234"/>
    <w:bookmarkStart w:name="z25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Жетікөл ауылдық округі – 296 мың теңге;</w:t>
      </w:r>
    </w:p>
    <w:bookmarkEnd w:id="235"/>
    <w:bookmarkStart w:name="z25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Жосалы ауылдық округі – 371 мың теңге;</w:t>
      </w:r>
    </w:p>
    <w:bookmarkEnd w:id="236"/>
    <w:bookmarkStart w:name="z25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Жымпиты ауылдық округі – 319 мың теңге;</w:t>
      </w:r>
    </w:p>
    <w:bookmarkEnd w:id="237"/>
    <w:bookmarkStart w:name="z25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Қособа ауылдық округі – 497 мың теңге;</w:t>
      </w:r>
    </w:p>
    <w:bookmarkEnd w:id="238"/>
    <w:bookmarkStart w:name="z25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Сарой ауылдық округі – 296 мың теңге;</w:t>
      </w:r>
    </w:p>
    <w:bookmarkEnd w:id="239"/>
    <w:bookmarkStart w:name="z25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Талдыбұлақ ауылдық округі – 237 мың теңге;</w:t>
      </w:r>
    </w:p>
    <w:bookmarkEnd w:id="240"/>
    <w:bookmarkStart w:name="z25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елді-мекендердің санитариясын қамтамасыз етуге – 1 782 мың теңге, соның ішінде:</w:t>
      </w:r>
    </w:p>
    <w:bookmarkEnd w:id="241"/>
    <w:bookmarkStart w:name="z25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- 500 мың теңге;</w:t>
      </w:r>
    </w:p>
    <w:bookmarkEnd w:id="242"/>
    <w:bookmarkStart w:name="z25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Жымпиты ауылдық округі – 1 282 мың теңге;</w:t>
      </w:r>
    </w:p>
    <w:bookmarkEnd w:id="243"/>
    <w:bookmarkStart w:name="z25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елді-мекендерді абаттандыруға – 10 804 мың теңге, соның ішінде:</w:t>
      </w:r>
    </w:p>
    <w:bookmarkEnd w:id="244"/>
    <w:bookmarkStart w:name="z26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- 300 мың теңге;</w:t>
      </w:r>
    </w:p>
    <w:bookmarkEnd w:id="245"/>
    <w:bookmarkStart w:name="z26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Бұлан ауылдық округі – 1 911 мың теңге;</w:t>
      </w:r>
    </w:p>
    <w:bookmarkEnd w:id="246"/>
    <w:bookmarkStart w:name="z26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Жымпиты ауылдық округі – 8 593 мың теңге;</w:t>
      </w:r>
    </w:p>
    <w:bookmarkEnd w:id="247"/>
    <w:bookmarkStart w:name="z26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елді мекендерді сумен жабдықтауды ұйымдастыруға – 7 280 мың теңге, соның ішінде:</w:t>
      </w:r>
    </w:p>
    <w:bookmarkEnd w:id="248"/>
    <w:bookmarkStart w:name="z26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Қособа ауылдық округі – 4 024 мың теңге;</w:t>
      </w:r>
    </w:p>
    <w:bookmarkEnd w:id="249"/>
    <w:bookmarkStart w:name="z26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Сарой ауылдық округі – 3 256 мың теңге;</w:t>
      </w:r>
    </w:p>
    <w:bookmarkEnd w:id="250"/>
    <w:bookmarkStart w:name="z26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Алғабас ауылдық округінің автомобиль жолдарының жұмыс істеуін қамтамасыз етуге – 540 мың теңге.";</w:t>
      </w:r>
    </w:p>
    <w:bookmarkEnd w:id="251"/>
    <w:bookmarkStart w:name="z26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2"/>
    <w:bookmarkStart w:name="z26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Сырым аудандық мәслихат аппаратының бас маманы (А.Орашева) осы шешімнің әділет органдарында мемлекеттік тіркелуін, оның бұқаралық ақпарат құралдарында жариялануын қамтамасыз етсін.</w:t>
      </w:r>
    </w:p>
    <w:bookmarkEnd w:id="253"/>
    <w:bookmarkStart w:name="z26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жылдың 1 қаңтарынан бастап қолданысқа енгізіледі.</w:t>
      </w:r>
    </w:p>
    <w:bookmarkEnd w:id="2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Ихсанова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№59-1 шешіміне 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№50-1 шешіміне 1 - қосымша</w:t>
            </w:r>
          </w:p>
        </w:tc>
      </w:tr>
    </w:tbl>
    <w:bookmarkStart w:name="z274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Алғабас ауылдық округінің бюджеті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4193"/>
        <w:gridCol w:w="2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жердегі денсаулық сақтау ұйымына дейін жеткізуді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№59-1 шешіміне 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№50-1 шешіміне 4-қосымша</w:t>
            </w:r>
          </w:p>
        </w:tc>
      </w:tr>
    </w:tbl>
    <w:bookmarkStart w:name="z277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Аралтөбе ауылдық округінің бюджеті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4193"/>
        <w:gridCol w:w="2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жердегі денсаулық сақтау ұйымына дейін жеткізуді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№59-1 шешіміне 3 -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№50-1 шешіміне 7-қосымша</w:t>
            </w:r>
          </w:p>
        </w:tc>
      </w:tr>
    </w:tbl>
    <w:bookmarkStart w:name="z280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Бұлан ауылдық округінің бюджеті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4193"/>
        <w:gridCol w:w="2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жердегі денсаулық сақтау ұйымына дейін жеткізуді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№59-1 шешіміне 4 -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№50-1 шешіміне 10-қосымша</w:t>
            </w:r>
          </w:p>
        </w:tc>
      </w:tr>
    </w:tbl>
    <w:bookmarkStart w:name="z283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Бұлдырты ауылдық округінің бюджеті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4193"/>
        <w:gridCol w:w="2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жердегі денсаулық сақтау ұйымына дейін жеткізуді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№59-1 шешіміне 5 -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№50-1 шешіміне 13-қосымша</w:t>
            </w:r>
          </w:p>
        </w:tc>
      </w:tr>
    </w:tbl>
    <w:bookmarkStart w:name="z286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Елтай ауылдық округінің бюджеті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4193"/>
        <w:gridCol w:w="2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жердегі денсаулық сақтау ұйымына дейін жеткізуді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№59-1 шешіміне 6 -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№50-1 шешіміне 16-қосымша</w:t>
            </w:r>
          </w:p>
        </w:tc>
      </w:tr>
    </w:tbl>
    <w:bookmarkStart w:name="z289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Жетікөл ауылдық округінің бюджеті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4193"/>
        <w:gridCol w:w="2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жердегі денсаулық сақтау ұйымына дейін жеткізуді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№59-1 шешіміне 7 -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№50-1 шешіміне 19-қосымша</w:t>
            </w:r>
          </w:p>
        </w:tc>
      </w:tr>
    </w:tbl>
    <w:bookmarkStart w:name="z292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Жосалы ауылдық округінің бюджеті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4193"/>
        <w:gridCol w:w="2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жердегі денсаулық сақтау ұйымына дейін жеткізуді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№59-1 шешіміне 8 -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№50-1 шешіміне 22-қосымша</w:t>
            </w:r>
          </w:p>
        </w:tc>
      </w:tr>
    </w:tbl>
    <w:bookmarkStart w:name="z295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Жымпиты ауылдық округінің бюджеті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4053"/>
        <w:gridCol w:w="28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жердегі денсаулық сақтау ұйымына дейін жеткізуді ұйымдастыру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№59-1 шешіміне 9 -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№50-1 шешіміне 25-қосымша</w:t>
            </w:r>
          </w:p>
        </w:tc>
      </w:tr>
    </w:tbl>
    <w:bookmarkStart w:name="z298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Қособа ауылдық округінің бюджеті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4193"/>
        <w:gridCol w:w="2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жердегі денсаулық сақтау ұйымына дейін жеткізуді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№59-1 шешіміне 10 -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№50-1 шешіміне 28-қосымша</w:t>
            </w:r>
          </w:p>
        </w:tc>
      </w:tr>
    </w:tbl>
    <w:bookmarkStart w:name="z301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Сарой ауылдық округінің бюджеті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4193"/>
        <w:gridCol w:w="2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жердегі денсаулық сақтау ұйымына дейін жеткізуді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№59-1 шешіміне 11 -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№50-1 шешіміне 34-қосымша</w:t>
            </w:r>
          </w:p>
        </w:tc>
      </w:tr>
    </w:tbl>
    <w:bookmarkStart w:name="z304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Шолақаңқаты ауылдық округінің бюджеті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4193"/>
        <w:gridCol w:w="2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жердегі денсаулық сақтау ұйымына дейін жеткізуді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