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75d9" w14:textId="3377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9 қазандағы № 59-2 шешімі. Батыс Қазақстан облысының Әділет департаментінде 2020 жылғы 13 қазанда № 6422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 </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Сырым ауданында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Сырым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Сырым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Сырым ауданында пикеттеуді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Аудандық мәслихат аппаратының бас маманы (А.Орашева)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Ихсанова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28 қыркүйектегі</w:t>
            </w:r>
            <w:r>
              <w:br/>
            </w:r>
            <w:r>
              <w:rPr>
                <w:rFonts w:ascii="Times New Roman"/>
                <w:b w:val="false"/>
                <w:i w:val="false"/>
                <w:color w:val="000000"/>
                <w:sz w:val="20"/>
              </w:rPr>
              <w:t>№59-2 шешіміне 1-қосымша</w:t>
            </w:r>
          </w:p>
        </w:tc>
      </w:tr>
    </w:tbl>
    <w:bookmarkStart w:name="z13" w:id="7"/>
    <w:p>
      <w:pPr>
        <w:spacing w:after="0"/>
        <w:ind w:left="0"/>
        <w:jc w:val="left"/>
      </w:pPr>
      <w:r>
        <w:rPr>
          <w:rFonts w:ascii="Times New Roman"/>
          <w:b/>
          <w:i w:val="false"/>
          <w:color w:val="000000"/>
        </w:rPr>
        <w:t xml:space="preserve"> Сырым ауданында бейбіт жиналыстарды ұйымдастыру және өткізу үшін арнайы орындар және олардың шекті толтырылу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700"/>
        <w:gridCol w:w="7949"/>
        <w:gridCol w:w="1955"/>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Жымпиты ауылы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саябағы" алаңы - Абай көшесі (Сейфуллин және Абай көшелерінің қиылысынан бастап Абай көшесінің бойымен, С.Датұлы және Абай көшелерінің қиылысына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саябағы" алаңы - Сейфуллин көшесі (Сейфуллин және Қаратаев көшелерінің қиылысынан бастап Сейфуллин көшесінің бойымен, Сейфуллин және Абай көшелерінің қиылысына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С.Датұлы көшесі (Абылай хан көшесі және С.Датұлы көшесі бойымен)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Иманов көшесі (Қазақстан көшесінен бастап Иманов көшесіне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Мектеп көшесі (Датов және Шідерті көшелерінің қиылысынан Мектеп көшесіне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С.Датұлы көшесі (Оңғарбеков көшесінен бастап С.Датұлы көшесіне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С.Датұлы көшесі (С.Датұлы және Майданов көшелерінің қиылысына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М.Есләмғалиев көшесі (М.Есләмғалиев көшесінен бастап А.Жұмағалиев көшесіне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Жетікөл ауылы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С.Датұлы көшесі (С.Датұлы және Қолғанатов көшелерінің қиылысына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С.Датұлы көшесі (Ә.Молдағұлова көшесінен бастап С.Датұлы көшесінің бойымен)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А.Құнанбаев көшесі (А.Құнанбаев көшесінен бастап Ә.Молдағұлова көшесінің қиылысына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М.Ихсанов көшесі (С.Датұлы және М.Ихсанов көшелерінің қиылысынан, М.Ихсанов көшесінің бойымен)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ауылы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саябағы - Қ.Қайсенов көшесі (Қ.Қайсенов көшесінен бастап Шубин көшесіне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w:t>
            </w:r>
            <w:r>
              <w:br/>
            </w:r>
            <w:r>
              <w:rPr>
                <w:rFonts w:ascii="Times New Roman"/>
                <w:b w:val="false"/>
                <w:i w:val="false"/>
                <w:color w:val="000000"/>
                <w:sz w:val="20"/>
              </w:rPr>
              <w:t>2020 жылғы 28 қыркүйектегі</w:t>
            </w:r>
            <w:r>
              <w:br/>
            </w:r>
            <w:r>
              <w:rPr>
                <w:rFonts w:ascii="Times New Roman"/>
                <w:b w:val="false"/>
                <w:i w:val="false"/>
                <w:color w:val="000000"/>
                <w:sz w:val="20"/>
              </w:rPr>
              <w:t>№59-2 шешіміне 2-қосымша</w:t>
            </w:r>
          </w:p>
        </w:tc>
      </w:tr>
    </w:tbl>
    <w:bookmarkStart w:name="z15" w:id="8"/>
    <w:p>
      <w:pPr>
        <w:spacing w:after="0"/>
        <w:ind w:left="0"/>
        <w:jc w:val="left"/>
      </w:pPr>
      <w:r>
        <w:rPr>
          <w:rFonts w:ascii="Times New Roman"/>
          <w:b/>
          <w:i w:val="false"/>
          <w:color w:val="000000"/>
        </w:rPr>
        <w:t xml:space="preserve"> Сырым ауданында бейбіт жиналыстарды ұйымдастыру және өткізуге арналған арнайы орындарды пайдалану тәртібі</w:t>
      </w:r>
    </w:p>
    <w:bookmarkEnd w:id="8"/>
    <w:bookmarkStart w:name="z16" w:id="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28 қыркүйектегі</w:t>
            </w:r>
            <w:r>
              <w:br/>
            </w:r>
            <w:r>
              <w:rPr>
                <w:rFonts w:ascii="Times New Roman"/>
                <w:b w:val="false"/>
                <w:i w:val="false"/>
                <w:color w:val="000000"/>
                <w:sz w:val="20"/>
              </w:rPr>
              <w:t>№59-2 шешіміне 3-қосымша</w:t>
            </w:r>
          </w:p>
        </w:tc>
      </w:tr>
    </w:tbl>
    <w:bookmarkStart w:name="z23" w:id="15"/>
    <w:p>
      <w:pPr>
        <w:spacing w:after="0"/>
        <w:ind w:left="0"/>
        <w:jc w:val="left"/>
      </w:pPr>
      <w:r>
        <w:rPr>
          <w:rFonts w:ascii="Times New Roman"/>
          <w:b/>
          <w:i w:val="false"/>
          <w:color w:val="000000"/>
        </w:rPr>
        <w:t xml:space="preserve"> Сырым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5"/>
    <w:bookmarkStart w:name="z24" w:id="16"/>
    <w:p>
      <w:pPr>
        <w:spacing w:after="0"/>
        <w:ind w:left="0"/>
        <w:jc w:val="both"/>
      </w:pPr>
      <w:r>
        <w:rPr>
          <w:rFonts w:ascii="Times New Roman"/>
          <w:b w:val="false"/>
          <w:i w:val="false"/>
          <w:color w:val="000000"/>
          <w:sz w:val="28"/>
        </w:rPr>
        <w:t>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28 қыркүйектегі</w:t>
            </w:r>
            <w:r>
              <w:br/>
            </w:r>
            <w:r>
              <w:rPr>
                <w:rFonts w:ascii="Times New Roman"/>
                <w:b w:val="false"/>
                <w:i w:val="false"/>
                <w:color w:val="000000"/>
                <w:sz w:val="20"/>
              </w:rPr>
              <w:t>№59-2 шешіміне 4-қосымша</w:t>
            </w:r>
          </w:p>
        </w:tc>
      </w:tr>
    </w:tbl>
    <w:bookmarkStart w:name="z31" w:id="22"/>
    <w:p>
      <w:pPr>
        <w:spacing w:after="0"/>
        <w:ind w:left="0"/>
        <w:jc w:val="left"/>
      </w:pPr>
      <w:r>
        <w:rPr>
          <w:rFonts w:ascii="Times New Roman"/>
          <w:b/>
          <w:i w:val="false"/>
          <w:color w:val="000000"/>
        </w:rPr>
        <w:t xml:space="preserve"> Сырым ауданында пикеттеуді өткізуге тыйым салынған іргелес аумақтардың шекаралары</w:t>
      </w:r>
    </w:p>
    <w:bookmarkEnd w:id="22"/>
    <w:bookmarkStart w:name="z32" w:id="23"/>
    <w:p>
      <w:pPr>
        <w:spacing w:after="0"/>
        <w:ind w:left="0"/>
        <w:jc w:val="both"/>
      </w:pPr>
      <w:r>
        <w:rPr>
          <w:rFonts w:ascii="Times New Roman"/>
          <w:b w:val="false"/>
          <w:i w:val="false"/>
          <w:color w:val="000000"/>
          <w:sz w:val="28"/>
        </w:rPr>
        <w:t>
      Сырым ауданында келесі объектілердің іргелес аумақтарынан кемінде 100 метр қашықтықта пикеттеуді өткізу шекаралары айқындалсын:</w:t>
      </w:r>
    </w:p>
    <w:bookmarkEnd w:id="23"/>
    <w:bookmarkStart w:name="z33" w:id="24"/>
    <w:p>
      <w:pPr>
        <w:spacing w:after="0"/>
        <w:ind w:left="0"/>
        <w:jc w:val="both"/>
      </w:pPr>
      <w:r>
        <w:rPr>
          <w:rFonts w:ascii="Times New Roman"/>
          <w:b w:val="false"/>
          <w:i w:val="false"/>
          <w:color w:val="000000"/>
          <w:sz w:val="28"/>
        </w:rPr>
        <w:t>
      1) жаппай жерлеу орындары;</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7"/>
    <w:bookmarkStart w:name="z37"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аумақтарда;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