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7736" w14:textId="fe67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30 желтоқсандағы № 50-1 "2020-2022 жылдарға арналған ауылдық округтердің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30 шілдедегі № 57-1 шешімі. Батыс Қазақстан облысының Әділет департаментінде 2020 жылғы 13 тамызда № 6340 болып тіркелді. Күші жойылды - Батыс Қазақстан облысы Сырым аудандық мәслихатының 2021 жылғы 18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30 желтоқсандағы № 50-1 "2020-2022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№5921 тіркелген, 2020 жылғы 8 қаңтарда Қазақстан Республикасының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16 345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15 994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15 813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15 994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13 735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13 547 мың теңге;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13 735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21 677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21 335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21 677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18 985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18 668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18 985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90 062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71 308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91 473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1 411 мың теңге: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20 807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20 453 мың теңге;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20 807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17 888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17 635 мың теңге;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17 888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18 741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18 471 мың теңге;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18 741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дала өртіне қарсы қолданылатын құрал-жабдықтар сатып алуға – 2 990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201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497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276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296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371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319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497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296 мың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237 мың теңге.";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жариялануын қамтамасыз етсін.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Байдашев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4 – қосымша</w:t>
            </w:r>
          </w:p>
        </w:tc>
      </w:tr>
    </w:tbl>
    <w:bookmarkStart w:name="z1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Аралтөбе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7-қосымша</w:t>
            </w:r>
          </w:p>
        </w:tc>
      </w:tr>
    </w:tbl>
    <w:bookmarkStart w:name="z19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Бұлан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13-қосымша</w:t>
            </w:r>
          </w:p>
        </w:tc>
      </w:tr>
    </w:tbl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16-қосымша</w:t>
            </w:r>
          </w:p>
        </w:tc>
      </w:tr>
    </w:tbl>
    <w:bookmarkStart w:name="z20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Жетікөл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19-қосымша</w:t>
            </w:r>
          </w:p>
        </w:tc>
      </w:tr>
    </w:tbl>
    <w:bookmarkStart w:name="z2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  <w:bookmarkEnd w:id="182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22-қосымша</w:t>
            </w:r>
          </w:p>
        </w:tc>
      </w:tr>
    </w:tbl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Жымпиты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25-қосымша</w:t>
            </w:r>
          </w:p>
        </w:tc>
      </w:tr>
    </w:tbl>
    <w:bookmarkStart w:name="z21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Қособа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28-қосымша</w:t>
            </w:r>
          </w:p>
        </w:tc>
      </w:tr>
    </w:tbl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Сарой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31-қосымша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