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85d6f" w14:textId="af85d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ауданының әлеуметтік көмек көрсету, оның мөлшерлерін белгілеу және мұқтаж азаматтардың жекелеген санаттарының тізбесін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аудандық мәслихатының 2020 жылғы 3 сәуірдегі № 52-2 шешімі. Батыс Қазақстан облысының Әділет департаментінде 2020 жылғы 14 сәуірде № 6156 болып тіркелді. Күші жойылды - Батыс Қазақстан облысы Сырым аудандық мәслихатының 2020 жылғы 28 желтоқсандағы № 64-15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Сырым аудандық мәслихатының 28.12.2020 </w:t>
      </w:r>
      <w:r>
        <w:rPr>
          <w:rFonts w:ascii="Times New Roman"/>
          <w:b w:val="false"/>
          <w:i w:val="false"/>
          <w:color w:val="ff0000"/>
          <w:sz w:val="28"/>
        </w:rPr>
        <w:t>№ 64-15</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2005 жылғы 13 сәуірдегі "Қазақстан Республикасында мүгедектерді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2008 жылғы 29 желтоқсандағы "Арнаулы әлеуметтік қызметтер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Денсаулық сақтау және әлеуметтік даму министрінің 2015 жылғы 22 қаңтардағы № 26 "Мүгедектерді оңалтудың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Сырым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Сырым ауданының әлеуметтік көмек көрсету, оның мөлшерлерін белгілеу және мұқтаж азаматтардың жекелеген санаттарының тізбесін айқындау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5" w:id="2"/>
    <w:p>
      <w:pPr>
        <w:spacing w:after="0"/>
        <w:ind w:left="0"/>
        <w:jc w:val="both"/>
      </w:pPr>
      <w:r>
        <w:rPr>
          <w:rFonts w:ascii="Times New Roman"/>
          <w:b w:val="false"/>
          <w:i w:val="false"/>
          <w:color w:val="000000"/>
          <w:sz w:val="28"/>
        </w:rPr>
        <w:t xml:space="preserve">
      2. Сырым аудандық мәслихатының кейбір шешімдері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күші жойылды деп танылсын.</w:t>
      </w:r>
    </w:p>
    <w:bookmarkEnd w:id="2"/>
    <w:bookmarkStart w:name="z6" w:id="3"/>
    <w:p>
      <w:pPr>
        <w:spacing w:after="0"/>
        <w:ind w:left="0"/>
        <w:jc w:val="both"/>
      </w:pPr>
      <w:r>
        <w:rPr>
          <w:rFonts w:ascii="Times New Roman"/>
          <w:b w:val="false"/>
          <w:i w:val="false"/>
          <w:color w:val="000000"/>
          <w:sz w:val="28"/>
        </w:rPr>
        <w:t>
      3. Сырым аудандық мәслихат аппаратының бас маманы (А.Орашева) осы шешімнің әділет органдарында мемлекеттік тіркелуін, оның бұқаралық ақпарат құралдарында жариялануын қамтамасыз етсін.</w:t>
      </w:r>
    </w:p>
    <w:bookmarkEnd w:id="3"/>
    <w:bookmarkStart w:name="z7" w:id="4"/>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Дуйсенгалиева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 жылғы 3 сәуірдегі №52-2 </w:t>
            </w:r>
            <w:r>
              <w:br/>
            </w:r>
            <w:r>
              <w:rPr>
                <w:rFonts w:ascii="Times New Roman"/>
                <w:b w:val="false"/>
                <w:i w:val="false"/>
                <w:color w:val="000000"/>
                <w:sz w:val="20"/>
              </w:rPr>
              <w:t xml:space="preserve">Сырым аудандық мәслихатының </w:t>
            </w:r>
            <w:r>
              <w:br/>
            </w:r>
            <w:r>
              <w:rPr>
                <w:rFonts w:ascii="Times New Roman"/>
                <w:b w:val="false"/>
                <w:i w:val="false"/>
                <w:color w:val="000000"/>
                <w:sz w:val="20"/>
              </w:rPr>
              <w:t>шешіміне 1-қосымша</w:t>
            </w:r>
          </w:p>
        </w:tc>
      </w:tr>
    </w:tbl>
    <w:bookmarkStart w:name="z10" w:id="5"/>
    <w:p>
      <w:pPr>
        <w:spacing w:after="0"/>
        <w:ind w:left="0"/>
        <w:jc w:val="left"/>
      </w:pPr>
      <w:r>
        <w:rPr>
          <w:rFonts w:ascii="Times New Roman"/>
          <w:b/>
          <w:i w:val="false"/>
          <w:color w:val="000000"/>
        </w:rPr>
        <w:t xml:space="preserve"> Сырым ауданының әлеуметтік көмек көрсету, оның мөлшерлерін белгілеу және мұқтаж азаматтардың жекелеген санаттарының тізбесін айқындау қағидалары</w:t>
      </w:r>
    </w:p>
    <w:bookmarkEnd w:id="5"/>
    <w:bookmarkStart w:name="z11" w:id="6"/>
    <w:p>
      <w:pPr>
        <w:spacing w:after="0"/>
        <w:ind w:left="0"/>
        <w:jc w:val="both"/>
      </w:pPr>
      <w:r>
        <w:rPr>
          <w:rFonts w:ascii="Times New Roman"/>
          <w:b w:val="false"/>
          <w:i w:val="false"/>
          <w:color w:val="000000"/>
          <w:sz w:val="28"/>
        </w:rPr>
        <w:t xml:space="preserve">
      Осы Сырым ауданының әлеуметтік көмек көрсету, оның мөлшерлерін белгілеу және мұқтаж азаматтардың жекелеген санаттарының тізбесін айқындау қағидалары (бұдан әрі – Қағидалар)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2005 жылғы 13 сәуірдегі "Қазақстан Республикасында мүгедектердi әлеуметтiк қорғау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үлгілік қағидаларына</w:t>
      </w:r>
      <w:r>
        <w:rPr>
          <w:rFonts w:ascii="Times New Roman"/>
          <w:b w:val="false"/>
          <w:i w:val="false"/>
          <w:color w:val="000000"/>
          <w:sz w:val="28"/>
        </w:rPr>
        <w:t xml:space="preserve"> (бұдан әрі – Үлгілік қағидалар) сәйкес әзірленді және Сырым ауданының әлеуметтік көмек көрсету, оның мөлшерлерін белгілеу және мұқтаж азаматтардың жекелеген санаттарының тізбесін айқындау тәртібін белгілейді.</w:t>
      </w:r>
    </w:p>
    <w:bookmarkEnd w:id="6"/>
    <w:bookmarkStart w:name="z12" w:id="7"/>
    <w:p>
      <w:pPr>
        <w:spacing w:after="0"/>
        <w:ind w:left="0"/>
        <w:jc w:val="left"/>
      </w:pPr>
      <w:r>
        <w:rPr>
          <w:rFonts w:ascii="Times New Roman"/>
          <w:b/>
          <w:i w:val="false"/>
          <w:color w:val="000000"/>
        </w:rPr>
        <w:t xml:space="preserve"> 1-тарау. Жалпы ережелер</w:t>
      </w:r>
    </w:p>
    <w:bookmarkEnd w:id="7"/>
    <w:bookmarkStart w:name="z13" w:id="8"/>
    <w:p>
      <w:pPr>
        <w:spacing w:after="0"/>
        <w:ind w:left="0"/>
        <w:jc w:val="both"/>
      </w:pPr>
      <w:r>
        <w:rPr>
          <w:rFonts w:ascii="Times New Roman"/>
          <w:b w:val="false"/>
          <w:i w:val="false"/>
          <w:color w:val="000000"/>
          <w:sz w:val="28"/>
        </w:rPr>
        <w:t>
      1. Осы Қағидаларда пайдаланылатын негізгі терминдер мен ұғымдар:</w:t>
      </w:r>
    </w:p>
    <w:bookmarkEnd w:id="8"/>
    <w:bookmarkStart w:name="z14" w:id="9"/>
    <w:p>
      <w:pPr>
        <w:spacing w:after="0"/>
        <w:ind w:left="0"/>
        <w:jc w:val="both"/>
      </w:pP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p>
    <w:bookmarkEnd w:id="9"/>
    <w:bookmarkStart w:name="z15" w:id="10"/>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bookmarkEnd w:id="10"/>
    <w:bookmarkStart w:name="z16" w:id="11"/>
    <w:p>
      <w:pPr>
        <w:spacing w:after="0"/>
        <w:ind w:left="0"/>
        <w:jc w:val="both"/>
      </w:pPr>
      <w:r>
        <w:rPr>
          <w:rFonts w:ascii="Times New Roman"/>
          <w:b w:val="false"/>
          <w:i w:val="false"/>
          <w:color w:val="000000"/>
          <w:sz w:val="28"/>
        </w:rPr>
        <w:t>
      3) ең төмен күнкөріс деңгейі – облыстағы статистикалық орган есептейтін мөлшері бойынша ең төмен тұтыну себетінің құнына тең, бір адамға қажетті ең төмен ақшалай кіріс;</w:t>
      </w:r>
    </w:p>
    <w:bookmarkEnd w:id="11"/>
    <w:bookmarkStart w:name="z17" w:id="12"/>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2"/>
    <w:bookmarkStart w:name="z18" w:id="13"/>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3"/>
    <w:bookmarkStart w:name="z19" w:id="14"/>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14"/>
    <w:bookmarkStart w:name="z20" w:id="15"/>
    <w:p>
      <w:pPr>
        <w:spacing w:after="0"/>
        <w:ind w:left="0"/>
        <w:jc w:val="both"/>
      </w:pPr>
      <w:r>
        <w:rPr>
          <w:rFonts w:ascii="Times New Roman"/>
          <w:b w:val="false"/>
          <w:i w:val="false"/>
          <w:color w:val="000000"/>
          <w:sz w:val="28"/>
        </w:rPr>
        <w:t>
      7) уәкілетті орган – жергілікті бюджет есебінен қаржыландырылатын, әлеуметтік көмек көрсетуді жүзеге асыратын ауданның халықты әлеуметтік қорғау саласындағы атқарушы органы;</w:t>
      </w:r>
    </w:p>
    <w:bookmarkEnd w:id="15"/>
    <w:bookmarkStart w:name="z21" w:id="16"/>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6"/>
    <w:bookmarkStart w:name="z22" w:id="17"/>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7"/>
    <w:bookmarkStart w:name="z23" w:id="18"/>
    <w:p>
      <w:pPr>
        <w:spacing w:after="0"/>
        <w:ind w:left="0"/>
        <w:jc w:val="both"/>
      </w:pPr>
      <w:r>
        <w:rPr>
          <w:rFonts w:ascii="Times New Roman"/>
          <w:b w:val="false"/>
          <w:i w:val="false"/>
          <w:color w:val="000000"/>
          <w:sz w:val="28"/>
        </w:rPr>
        <w:t>
      2. Осы Қағидалардың мақсаттары үшін әлеуметтік көмек ретінде жергілікті атқарушы орган (бұдан әрі – ЖАО)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18"/>
    <w:bookmarkStart w:name="z24" w:id="19"/>
    <w:p>
      <w:pPr>
        <w:spacing w:after="0"/>
        <w:ind w:left="0"/>
        <w:jc w:val="both"/>
      </w:pPr>
      <w:r>
        <w:rPr>
          <w:rFonts w:ascii="Times New Roman"/>
          <w:b w:val="false"/>
          <w:i w:val="false"/>
          <w:color w:val="000000"/>
          <w:sz w:val="28"/>
        </w:rPr>
        <w:t xml:space="preserve">
      3.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19"/>
    <w:bookmarkStart w:name="z25" w:id="20"/>
    <w:p>
      <w:pPr>
        <w:spacing w:after="0"/>
        <w:ind w:left="0"/>
        <w:jc w:val="both"/>
      </w:pPr>
      <w:r>
        <w:rPr>
          <w:rFonts w:ascii="Times New Roman"/>
          <w:b w:val="false"/>
          <w:i w:val="false"/>
          <w:color w:val="000000"/>
          <w:sz w:val="28"/>
        </w:rPr>
        <w:t>
      4. Әлеуметтік көмек бір рет және (немесе) мерзімді (ай сайын, тоқсан сайын, жартыжылдықта 1 рет) көрсетіледі.</w:t>
      </w:r>
    </w:p>
    <w:bookmarkEnd w:id="20"/>
    <w:bookmarkStart w:name="z26" w:id="21"/>
    <w:p>
      <w:pPr>
        <w:spacing w:after="0"/>
        <w:ind w:left="0"/>
        <w:jc w:val="both"/>
      </w:pPr>
      <w:r>
        <w:rPr>
          <w:rFonts w:ascii="Times New Roman"/>
          <w:b w:val="false"/>
          <w:i w:val="false"/>
          <w:color w:val="000000"/>
          <w:sz w:val="28"/>
        </w:rPr>
        <w:t xml:space="preserve">
      5. Әлеуметтік көмек көрсету үшін атаулы күндер мен мереке күндерінің тізбесі, сондай-ақ әлеуметтік көмек көрсетудің еселігі ЖАО ұсынымы бойынша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белгіленді.</w:t>
      </w:r>
    </w:p>
    <w:bookmarkEnd w:id="21"/>
    <w:bookmarkStart w:name="z27" w:id="22"/>
    <w:p>
      <w:pPr>
        <w:spacing w:after="0"/>
        <w:ind w:left="0"/>
        <w:jc w:val="both"/>
      </w:pPr>
      <w:r>
        <w:rPr>
          <w:rFonts w:ascii="Times New Roman"/>
          <w:b w:val="false"/>
          <w:i w:val="false"/>
          <w:color w:val="000000"/>
          <w:sz w:val="28"/>
        </w:rPr>
        <w:t>
      6. Учаскелік және арнайы комиссиялар өз қызметін облыстың ЖАО бекітетін ережелердің негізінде жүзеге асырады.</w:t>
      </w:r>
    </w:p>
    <w:bookmarkEnd w:id="22"/>
    <w:bookmarkStart w:name="z28" w:id="23"/>
    <w:p>
      <w:pPr>
        <w:spacing w:after="0"/>
        <w:ind w:left="0"/>
        <w:jc w:val="left"/>
      </w:pPr>
      <w:r>
        <w:rPr>
          <w:rFonts w:ascii="Times New Roman"/>
          <w:b/>
          <w:i w:val="false"/>
          <w:color w:val="000000"/>
        </w:rPr>
        <w:t xml:space="preserve"> 2-тарау. Әлеуметтік көмек алушылар санаттарының тізбесі және әлеуметтік көмектің мөлшерлері</w:t>
      </w:r>
    </w:p>
    <w:bookmarkEnd w:id="23"/>
    <w:bookmarkStart w:name="z29" w:id="24"/>
    <w:p>
      <w:pPr>
        <w:spacing w:after="0"/>
        <w:ind w:left="0"/>
        <w:jc w:val="both"/>
      </w:pPr>
      <w:r>
        <w:rPr>
          <w:rFonts w:ascii="Times New Roman"/>
          <w:b w:val="false"/>
          <w:i w:val="false"/>
          <w:color w:val="000000"/>
          <w:sz w:val="28"/>
        </w:rPr>
        <w:t>
      7. Ай сайынғы әлеуметтік көмек табыстарын есепке алмай:</w:t>
      </w:r>
    </w:p>
    <w:bookmarkEnd w:id="24"/>
    <w:bookmarkStart w:name="z30" w:id="25"/>
    <w:p>
      <w:pPr>
        <w:spacing w:after="0"/>
        <w:ind w:left="0"/>
        <w:jc w:val="both"/>
      </w:pPr>
      <w:r>
        <w:rPr>
          <w:rFonts w:ascii="Times New Roman"/>
          <w:b w:val="false"/>
          <w:i w:val="false"/>
          <w:color w:val="000000"/>
          <w:sz w:val="28"/>
        </w:rPr>
        <w:t>
      1) Ұлы Отан соғысының қатысушылары мен мүгедектеріне коммуналдық шығындарына 5 АЕК мөлшерінде және жеңілдіктер мен кепілдіктер жағынан Ұлы Отан соғысына қатысушыларға және мүгедектеріне теңестірілген адамдарға 2 АЕК мөлшерінде, соның ішінде Ұлы Отан соғысы кезінде майдандағы армия құрамына кірген әскери бөлімдерде, штабтарда, мекемелерде штаттық қызмет атқарған Совет Армиясының, Әскери-Теңіз Флотының, бұрынғы КСР Одағының ішкі істер және мемлекеттік қауіпсіздік әскерлері мен органдарының ерікті жалдама құрамаларының адамдары, яки сол кездерде 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есептеледі қалаларда болған адамдарға 5 АЕК мөлшерінде;</w:t>
      </w:r>
    </w:p>
    <w:bookmarkEnd w:id="25"/>
    <w:bookmarkStart w:name="z31" w:id="26"/>
    <w:p>
      <w:pPr>
        <w:spacing w:after="0"/>
        <w:ind w:left="0"/>
        <w:jc w:val="both"/>
      </w:pPr>
      <w:r>
        <w:rPr>
          <w:rFonts w:ascii="Times New Roman"/>
          <w:b w:val="false"/>
          <w:i w:val="false"/>
          <w:color w:val="000000"/>
          <w:sz w:val="28"/>
        </w:rPr>
        <w:t>
      2) Ұлы Отан соғысы жылдарындағы тылдағы қажырлы еңбегі және мінсіз әскери қызметі үшін бұрынғы КСР Одағының ордендерімен және медальдарымен наградталған адамдарға 2,9 АЕК мөлшерінде;</w:t>
      </w:r>
    </w:p>
    <w:bookmarkEnd w:id="26"/>
    <w:bookmarkStart w:name="z32" w:id="27"/>
    <w:p>
      <w:pPr>
        <w:spacing w:after="0"/>
        <w:ind w:left="0"/>
        <w:jc w:val="both"/>
      </w:pPr>
      <w:r>
        <w:rPr>
          <w:rFonts w:ascii="Times New Roman"/>
          <w:b w:val="false"/>
          <w:i w:val="false"/>
          <w:color w:val="000000"/>
          <w:sz w:val="28"/>
        </w:rPr>
        <w:t>
      3) АИТВ инфекциясы бар балаларға 2 ең төменгі күнкөріс деңгейі мөлшерінде көрсетіледі.</w:t>
      </w:r>
    </w:p>
    <w:bookmarkEnd w:id="27"/>
    <w:bookmarkStart w:name="z33" w:id="28"/>
    <w:p>
      <w:pPr>
        <w:spacing w:after="0"/>
        <w:ind w:left="0"/>
        <w:jc w:val="both"/>
      </w:pPr>
      <w:r>
        <w:rPr>
          <w:rFonts w:ascii="Times New Roman"/>
          <w:b w:val="false"/>
          <w:i w:val="false"/>
          <w:color w:val="000000"/>
          <w:sz w:val="28"/>
        </w:rPr>
        <w:t>
      8. Тоқсан сайын әлеуметтік көмек туберкулез ауруымен ауыратын есепте тұрған ауруларға, аурулығын дәлелдейтін анықтама негізінде, табыстарын есепке алмай 5 АЕК мөлшерінде көрсетіледі.</w:t>
      </w:r>
    </w:p>
    <w:bookmarkEnd w:id="28"/>
    <w:bookmarkStart w:name="z34" w:id="29"/>
    <w:p>
      <w:pPr>
        <w:spacing w:after="0"/>
        <w:ind w:left="0"/>
        <w:jc w:val="both"/>
      </w:pPr>
      <w:r>
        <w:rPr>
          <w:rFonts w:ascii="Times New Roman"/>
          <w:b w:val="false"/>
          <w:i w:val="false"/>
          <w:color w:val="000000"/>
          <w:sz w:val="28"/>
        </w:rPr>
        <w:t>
      9. Бір реттік әлеуметтік көмек:</w:t>
      </w:r>
    </w:p>
    <w:bookmarkEnd w:id="29"/>
    <w:bookmarkStart w:name="z35" w:id="30"/>
    <w:p>
      <w:pPr>
        <w:spacing w:after="0"/>
        <w:ind w:left="0"/>
        <w:jc w:val="both"/>
      </w:pPr>
      <w:r>
        <w:rPr>
          <w:rFonts w:ascii="Times New Roman"/>
          <w:b w:val="false"/>
          <w:i w:val="false"/>
          <w:color w:val="000000"/>
          <w:sz w:val="28"/>
        </w:rPr>
        <w:t>
      1) қатерлі ісіктерімен ауыратын, онкологиялық диспансерде есепте тұрған науқастарға, аурулығын дәлелдейтін анықтама негізінде табыстарын есепке алмай 15 АЕК мөлшерінде;</w:t>
      </w:r>
    </w:p>
    <w:bookmarkEnd w:id="30"/>
    <w:bookmarkStart w:name="z36" w:id="31"/>
    <w:p>
      <w:pPr>
        <w:spacing w:after="0"/>
        <w:ind w:left="0"/>
        <w:jc w:val="both"/>
      </w:pPr>
      <w:r>
        <w:rPr>
          <w:rFonts w:ascii="Times New Roman"/>
          <w:b w:val="false"/>
          <w:i w:val="false"/>
          <w:color w:val="000000"/>
          <w:sz w:val="28"/>
        </w:rPr>
        <w:t>
      2) дәрігерлік-консультациялық комиссияның қорытындысы негізінде облыстан тысқары жерлерге емделуге баратын азаматтарға табыстарын есепке алмай ересектерге 15 АЕК мөлшерінде, балаларға 29 АЕК мөлшерінде;</w:t>
      </w:r>
    </w:p>
    <w:bookmarkEnd w:id="31"/>
    <w:bookmarkStart w:name="z37" w:id="32"/>
    <w:p>
      <w:pPr>
        <w:spacing w:after="0"/>
        <w:ind w:left="0"/>
        <w:jc w:val="both"/>
      </w:pPr>
      <w:r>
        <w:rPr>
          <w:rFonts w:ascii="Times New Roman"/>
          <w:b w:val="false"/>
          <w:i w:val="false"/>
          <w:color w:val="000000"/>
          <w:sz w:val="28"/>
        </w:rPr>
        <w:t>
      3) жан басына шаққандағы орташа табысы ең төмен күнкөріс деңгейінен төмен табыстары бар аз қамтамасыз етілген азаматтарға (отбасыларға) табыстарын есепке алып 5 АЕК мөлшерінде;</w:t>
      </w:r>
    </w:p>
    <w:bookmarkEnd w:id="32"/>
    <w:bookmarkStart w:name="z38" w:id="33"/>
    <w:p>
      <w:pPr>
        <w:spacing w:after="0"/>
        <w:ind w:left="0"/>
        <w:jc w:val="both"/>
      </w:pPr>
      <w:r>
        <w:rPr>
          <w:rFonts w:ascii="Times New Roman"/>
          <w:b w:val="false"/>
          <w:i w:val="false"/>
          <w:color w:val="000000"/>
          <w:sz w:val="28"/>
        </w:rPr>
        <w:t>
      4) 90 жасқа толған және асқан адамдарға табыстарын есепке алмай 15 АЕК мөлшерінде;</w:t>
      </w:r>
    </w:p>
    <w:bookmarkEnd w:id="33"/>
    <w:bookmarkStart w:name="z39" w:id="34"/>
    <w:p>
      <w:pPr>
        <w:spacing w:after="0"/>
        <w:ind w:left="0"/>
        <w:jc w:val="both"/>
      </w:pPr>
      <w:r>
        <w:rPr>
          <w:rFonts w:ascii="Times New Roman"/>
          <w:b w:val="false"/>
          <w:i w:val="false"/>
          <w:color w:val="000000"/>
          <w:sz w:val="28"/>
        </w:rPr>
        <w:t>
      5) гемодиализ аппаратын пайдаланатын бірінші топ мүгедектеріне табыстарын есепке алмай 50 АЕК мөлшерінде;</w:t>
      </w:r>
    </w:p>
    <w:bookmarkEnd w:id="34"/>
    <w:bookmarkStart w:name="z40" w:id="35"/>
    <w:p>
      <w:pPr>
        <w:spacing w:after="0"/>
        <w:ind w:left="0"/>
        <w:jc w:val="both"/>
      </w:pPr>
      <w:r>
        <w:rPr>
          <w:rFonts w:ascii="Times New Roman"/>
          <w:b w:val="false"/>
          <w:i w:val="false"/>
          <w:color w:val="000000"/>
          <w:sz w:val="28"/>
        </w:rPr>
        <w:t>
      6) аз қамтамасыз етілген азаматтарды (отбасыларды) жерлеу рәсіміне 15 АЕК мөлшерінде;</w:t>
      </w:r>
    </w:p>
    <w:bookmarkEnd w:id="35"/>
    <w:bookmarkStart w:name="z41" w:id="36"/>
    <w:p>
      <w:pPr>
        <w:spacing w:after="0"/>
        <w:ind w:left="0"/>
        <w:jc w:val="both"/>
      </w:pPr>
      <w:r>
        <w:rPr>
          <w:rFonts w:ascii="Times New Roman"/>
          <w:b w:val="false"/>
          <w:i w:val="false"/>
          <w:color w:val="000000"/>
          <w:sz w:val="28"/>
        </w:rPr>
        <w:t>
      7) Ұлы Отан соғысының қатысушыларына, мүгедектеріне және жеңілдіктер мен кепілдіктер жағынан Ұлы Отан соғысының қатысушылары мен мүгедектеріне теңестірілген адамдарға, олардың жесірлеріне, қаза тапқан әскери қызметшілердің отбасыларына, тылда еңбек етіп, әскери қызмет өткерген азаматтарға санаторий-курорттық ем алуы үшін, табыстарын есепке алмай 32 АЕК мөлшерінде;</w:t>
      </w:r>
    </w:p>
    <w:bookmarkEnd w:id="36"/>
    <w:bookmarkStart w:name="z42" w:id="37"/>
    <w:p>
      <w:pPr>
        <w:spacing w:after="0"/>
        <w:ind w:left="0"/>
        <w:jc w:val="both"/>
      </w:pPr>
      <w:r>
        <w:rPr>
          <w:rFonts w:ascii="Times New Roman"/>
          <w:b w:val="false"/>
          <w:i w:val="false"/>
          <w:color w:val="000000"/>
          <w:sz w:val="28"/>
        </w:rPr>
        <w:t>
      8) мүгедектерге оңалтудың жеке бағдарламасына сәйкес санаторий-курорттық емделуге баратын жол жүру (барып, қайту ) шығындарын өтеу үшін, билеттердің құны мөлшерінде;</w:t>
      </w:r>
    </w:p>
    <w:bookmarkEnd w:id="37"/>
    <w:bookmarkStart w:name="z43" w:id="38"/>
    <w:p>
      <w:pPr>
        <w:spacing w:after="0"/>
        <w:ind w:left="0"/>
        <w:jc w:val="both"/>
      </w:pPr>
      <w:r>
        <w:rPr>
          <w:rFonts w:ascii="Times New Roman"/>
          <w:b w:val="false"/>
          <w:i w:val="false"/>
          <w:color w:val="000000"/>
          <w:sz w:val="28"/>
        </w:rPr>
        <w:t>
      9) бас бостандығынан айыру орындарынан босатылған адамдарға босатылғаны туралы анықтама негізінде, табыстарын есепке алмай 10 АЕК мөлшерінде көрсетіледі.</w:t>
      </w:r>
    </w:p>
    <w:bookmarkEnd w:id="38"/>
    <w:bookmarkStart w:name="z44" w:id="39"/>
    <w:p>
      <w:pPr>
        <w:spacing w:after="0"/>
        <w:ind w:left="0"/>
        <w:jc w:val="both"/>
      </w:pPr>
      <w:r>
        <w:rPr>
          <w:rFonts w:ascii="Times New Roman"/>
          <w:b w:val="false"/>
          <w:i w:val="false"/>
          <w:color w:val="000000"/>
          <w:sz w:val="28"/>
        </w:rPr>
        <w:t xml:space="preserve">
      10. Алушылар санатының тізбесі, әлеуметтік көмектің шекті мөлшерлері, табиғи зілзаланың немесе өрттің салдарынан өмірлік қиын жағдай туындаған кезде әлеуметтік көмекке өтініш білдіру мерзімдері ЖАО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белгіленген.</w:t>
      </w:r>
    </w:p>
    <w:bookmarkEnd w:id="39"/>
    <w:bookmarkStart w:name="z45" w:id="40"/>
    <w:p>
      <w:pPr>
        <w:spacing w:after="0"/>
        <w:ind w:left="0"/>
        <w:jc w:val="both"/>
      </w:pPr>
      <w:r>
        <w:rPr>
          <w:rFonts w:ascii="Times New Roman"/>
          <w:b w:val="false"/>
          <w:i w:val="false"/>
          <w:color w:val="000000"/>
          <w:sz w:val="28"/>
        </w:rPr>
        <w:t xml:space="preserve">
      Бұл ретте азаматтарды өмірлік қиын жағдай туындаған кезде мұқтаждар санатына жатқызу үшін мыналар: </w:t>
      </w:r>
    </w:p>
    <w:bookmarkEnd w:id="40"/>
    <w:bookmarkStart w:name="z46" w:id="41"/>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bookmarkEnd w:id="41"/>
    <w:bookmarkStart w:name="z47" w:id="42"/>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bookmarkEnd w:id="42"/>
    <w:bookmarkStart w:name="z48" w:id="43"/>
    <w:p>
      <w:pPr>
        <w:spacing w:after="0"/>
        <w:ind w:left="0"/>
        <w:jc w:val="both"/>
      </w:pPr>
      <w:r>
        <w:rPr>
          <w:rFonts w:ascii="Times New Roman"/>
          <w:b w:val="false"/>
          <w:i w:val="false"/>
          <w:color w:val="000000"/>
          <w:sz w:val="28"/>
        </w:rPr>
        <w:t>
      3) ең төмен күнкөріс деңгейіне бір еселік шектен аспайтын жан басына шаққандағы орташа табыстың болуы негіздеме болып табылады.</w:t>
      </w:r>
    </w:p>
    <w:bookmarkEnd w:id="43"/>
    <w:bookmarkStart w:name="z49" w:id="44"/>
    <w:p>
      <w:pPr>
        <w:spacing w:after="0"/>
        <w:ind w:left="0"/>
        <w:jc w:val="both"/>
      </w:pPr>
      <w:r>
        <w:rPr>
          <w:rFonts w:ascii="Times New Roman"/>
          <w:b w:val="false"/>
          <w:i w:val="false"/>
          <w:color w:val="000000"/>
          <w:sz w:val="28"/>
        </w:rPr>
        <w:t>
      Арнайы комиссиялар әлеуметтік көмек көрсету қажеттілігі туралы қорытынды шығарған кезде азаматтарды мұқтаждар санатына жатқызу үшін негіздемелер тізбесін басшылыққа алады.</w:t>
      </w:r>
    </w:p>
    <w:bookmarkEnd w:id="44"/>
    <w:bookmarkStart w:name="z50" w:id="45"/>
    <w:p>
      <w:pPr>
        <w:spacing w:after="0"/>
        <w:ind w:left="0"/>
        <w:jc w:val="both"/>
      </w:pPr>
      <w:r>
        <w:rPr>
          <w:rFonts w:ascii="Times New Roman"/>
          <w:b w:val="false"/>
          <w:i w:val="false"/>
          <w:color w:val="000000"/>
          <w:sz w:val="28"/>
        </w:rPr>
        <w:t xml:space="preserve">
      11. Алушылардың жекелеген санаттары үшін атаулы күндер мен мереке күндеріне әлеуметтік көмектің мөлшері облыстың ЖАО келісімі бойынша бірыңғай мөлшерде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белгіленген.</w:t>
      </w:r>
    </w:p>
    <w:bookmarkEnd w:id="45"/>
    <w:bookmarkStart w:name="z51" w:id="46"/>
    <w:p>
      <w:pPr>
        <w:spacing w:after="0"/>
        <w:ind w:left="0"/>
        <w:jc w:val="both"/>
      </w:pPr>
      <w:r>
        <w:rPr>
          <w:rFonts w:ascii="Times New Roman"/>
          <w:b w:val="false"/>
          <w:i w:val="false"/>
          <w:color w:val="000000"/>
          <w:sz w:val="28"/>
        </w:rPr>
        <w:t>
      12.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46"/>
    <w:bookmarkStart w:name="z52" w:id="47"/>
    <w:p>
      <w:pPr>
        <w:spacing w:after="0"/>
        <w:ind w:left="0"/>
        <w:jc w:val="left"/>
      </w:pPr>
      <w:r>
        <w:rPr>
          <w:rFonts w:ascii="Times New Roman"/>
          <w:b/>
          <w:i w:val="false"/>
          <w:color w:val="000000"/>
        </w:rPr>
        <w:t xml:space="preserve"> 3-тарау. Әлеуметтік көмек көрсету тәртібі</w:t>
      </w:r>
    </w:p>
    <w:bookmarkEnd w:id="47"/>
    <w:bookmarkStart w:name="z53" w:id="48"/>
    <w:p>
      <w:pPr>
        <w:spacing w:after="0"/>
        <w:ind w:left="0"/>
        <w:jc w:val="both"/>
      </w:pPr>
      <w:r>
        <w:rPr>
          <w:rFonts w:ascii="Times New Roman"/>
          <w:b w:val="false"/>
          <w:i w:val="false"/>
          <w:color w:val="000000"/>
          <w:sz w:val="28"/>
        </w:rPr>
        <w:t>
      13. Атаулы күндер мен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48"/>
    <w:bookmarkStart w:name="z54" w:id="49"/>
    <w:p>
      <w:pPr>
        <w:spacing w:after="0"/>
        <w:ind w:left="0"/>
        <w:jc w:val="both"/>
      </w:pPr>
      <w:r>
        <w:rPr>
          <w:rFonts w:ascii="Times New Roman"/>
          <w:b w:val="false"/>
          <w:i w:val="false"/>
          <w:color w:val="000000"/>
          <w:sz w:val="28"/>
        </w:rPr>
        <w:t xml:space="preserve">
      14. Өмірлік қиын жағдай туындаған кезде әлеуметтік көмек алу үшін өтініш беруші өзінің немесе отбасының атынан уәкілетті органға немесе ауылдық округтың әкіміне өтінішке қоса Үлгілік қағидалардың </w:t>
      </w:r>
      <w:r>
        <w:rPr>
          <w:rFonts w:ascii="Times New Roman"/>
          <w:b w:val="false"/>
          <w:i w:val="false"/>
          <w:color w:val="000000"/>
          <w:sz w:val="28"/>
        </w:rPr>
        <w:t>13-тармағында</w:t>
      </w:r>
      <w:r>
        <w:rPr>
          <w:rFonts w:ascii="Times New Roman"/>
          <w:b w:val="false"/>
          <w:i w:val="false"/>
          <w:color w:val="000000"/>
          <w:sz w:val="28"/>
        </w:rPr>
        <w:t xml:space="preserve"> қарастырылған құжаттарды ұсынады.</w:t>
      </w:r>
    </w:p>
    <w:bookmarkEnd w:id="49"/>
    <w:bookmarkStart w:name="z55" w:id="50"/>
    <w:p>
      <w:pPr>
        <w:spacing w:after="0"/>
        <w:ind w:left="0"/>
        <w:jc w:val="both"/>
      </w:pPr>
      <w:r>
        <w:rPr>
          <w:rFonts w:ascii="Times New Roman"/>
          <w:b w:val="false"/>
          <w:i w:val="false"/>
          <w:color w:val="000000"/>
          <w:sz w:val="28"/>
        </w:rPr>
        <w:t>
      15.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50"/>
    <w:bookmarkStart w:name="z56" w:id="51"/>
    <w:p>
      <w:pPr>
        <w:spacing w:after="0"/>
        <w:ind w:left="0"/>
        <w:jc w:val="both"/>
      </w:pPr>
      <w:r>
        <w:rPr>
          <w:rFonts w:ascii="Times New Roman"/>
          <w:b w:val="false"/>
          <w:i w:val="false"/>
          <w:color w:val="000000"/>
          <w:sz w:val="28"/>
        </w:rPr>
        <w:t>
      16. Өмірлік қиын жағдай туындаған кезде әлеуметтік көмек көрсетуге өтініш келіп түскен кезде уәкілетті орган немесе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51"/>
    <w:bookmarkStart w:name="z57" w:id="52"/>
    <w:p>
      <w:pPr>
        <w:spacing w:after="0"/>
        <w:ind w:left="0"/>
        <w:jc w:val="both"/>
      </w:pPr>
      <w:r>
        <w:rPr>
          <w:rFonts w:ascii="Times New Roman"/>
          <w:b w:val="false"/>
          <w:i w:val="false"/>
          <w:color w:val="000000"/>
          <w:sz w:val="28"/>
        </w:rPr>
        <w:t xml:space="preserve">
      17. Учаскелік комиссия құжаттарды алған күннен бастап екі жұмыс күні ішінде өтініш берушіге тексеру жүргізеді, оның нәтижелері бойынша Үлгілік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w:t>
      </w:r>
    </w:p>
    <w:bookmarkEnd w:id="52"/>
    <w:bookmarkStart w:name="z58" w:id="53"/>
    <w:p>
      <w:pPr>
        <w:spacing w:after="0"/>
        <w:ind w:left="0"/>
        <w:jc w:val="both"/>
      </w:pPr>
      <w:r>
        <w:rPr>
          <w:rFonts w:ascii="Times New Roman"/>
          <w:b w:val="false"/>
          <w:i w:val="false"/>
          <w:color w:val="000000"/>
          <w:sz w:val="28"/>
        </w:rPr>
        <w:t>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End w:id="53"/>
    <w:bookmarkStart w:name="z59" w:id="54"/>
    <w:p>
      <w:pPr>
        <w:spacing w:after="0"/>
        <w:ind w:left="0"/>
        <w:jc w:val="both"/>
      </w:pPr>
      <w:r>
        <w:rPr>
          <w:rFonts w:ascii="Times New Roman"/>
          <w:b w:val="false"/>
          <w:i w:val="false"/>
          <w:color w:val="000000"/>
          <w:sz w:val="28"/>
        </w:rPr>
        <w:t>
      18.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54"/>
    <w:bookmarkStart w:name="z60" w:id="55"/>
    <w:p>
      <w:pPr>
        <w:spacing w:after="0"/>
        <w:ind w:left="0"/>
        <w:jc w:val="both"/>
      </w:pPr>
      <w:r>
        <w:rPr>
          <w:rFonts w:ascii="Times New Roman"/>
          <w:b w:val="false"/>
          <w:i w:val="false"/>
          <w:color w:val="000000"/>
          <w:sz w:val="28"/>
        </w:rPr>
        <w:t>
      19.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55"/>
    <w:bookmarkStart w:name="z61" w:id="56"/>
    <w:p>
      <w:pPr>
        <w:spacing w:after="0"/>
        <w:ind w:left="0"/>
        <w:jc w:val="both"/>
      </w:pPr>
      <w:r>
        <w:rPr>
          <w:rFonts w:ascii="Times New Roman"/>
          <w:b w:val="false"/>
          <w:i w:val="false"/>
          <w:color w:val="000000"/>
          <w:sz w:val="28"/>
        </w:rPr>
        <w:t>
      20.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56"/>
    <w:bookmarkStart w:name="z62" w:id="57"/>
    <w:p>
      <w:pPr>
        <w:spacing w:after="0"/>
        <w:ind w:left="0"/>
        <w:jc w:val="both"/>
      </w:pPr>
      <w:r>
        <w:rPr>
          <w:rFonts w:ascii="Times New Roman"/>
          <w:b w:val="false"/>
          <w:i w:val="false"/>
          <w:color w:val="000000"/>
          <w:sz w:val="28"/>
        </w:rPr>
        <w:t>
      21.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57"/>
    <w:bookmarkStart w:name="z63" w:id="58"/>
    <w:p>
      <w:pPr>
        <w:spacing w:after="0"/>
        <w:ind w:left="0"/>
        <w:jc w:val="both"/>
      </w:pPr>
      <w:r>
        <w:rPr>
          <w:rFonts w:ascii="Times New Roman"/>
          <w:b w:val="false"/>
          <w:i w:val="false"/>
          <w:color w:val="000000"/>
          <w:sz w:val="28"/>
        </w:rPr>
        <w:t>
      22.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58"/>
    <w:bookmarkStart w:name="z64" w:id="5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19-тармақтарында</w:t>
      </w:r>
      <w:r>
        <w:rPr>
          <w:rFonts w:ascii="Times New Roman"/>
          <w:b w:val="false"/>
          <w:i w:val="false"/>
          <w:color w:val="000000"/>
          <w:sz w:val="28"/>
        </w:rPr>
        <w:t xml:space="preserve"> көрсетілген жағдайларда уәкілетті орган өтініш берушіден немесе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End w:id="59"/>
    <w:bookmarkStart w:name="z65" w:id="60"/>
    <w:p>
      <w:pPr>
        <w:spacing w:after="0"/>
        <w:ind w:left="0"/>
        <w:jc w:val="both"/>
      </w:pPr>
      <w:r>
        <w:rPr>
          <w:rFonts w:ascii="Times New Roman"/>
          <w:b w:val="false"/>
          <w:i w:val="false"/>
          <w:color w:val="000000"/>
          <w:sz w:val="28"/>
        </w:rPr>
        <w:t>
      23.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60"/>
    <w:bookmarkStart w:name="z66" w:id="61"/>
    <w:p>
      <w:pPr>
        <w:spacing w:after="0"/>
        <w:ind w:left="0"/>
        <w:jc w:val="both"/>
      </w:pPr>
      <w:r>
        <w:rPr>
          <w:rFonts w:ascii="Times New Roman"/>
          <w:b w:val="false"/>
          <w:i w:val="false"/>
          <w:color w:val="000000"/>
          <w:sz w:val="28"/>
        </w:rPr>
        <w:t>
      24. Әлеуметтік көмек көрсетуден бас тарту:</w:t>
      </w:r>
    </w:p>
    <w:bookmarkEnd w:id="61"/>
    <w:bookmarkStart w:name="z67" w:id="62"/>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62"/>
    <w:bookmarkStart w:name="z68" w:id="63"/>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bookmarkEnd w:id="63"/>
    <w:bookmarkStart w:name="z69" w:id="64"/>
    <w:p>
      <w:pPr>
        <w:spacing w:after="0"/>
        <w:ind w:left="0"/>
        <w:jc w:val="both"/>
      </w:pPr>
      <w:r>
        <w:rPr>
          <w:rFonts w:ascii="Times New Roman"/>
          <w:b w:val="false"/>
          <w:i w:val="false"/>
          <w:color w:val="000000"/>
          <w:sz w:val="28"/>
        </w:rPr>
        <w:t xml:space="preserve">
      3) адамның (отбасының) жан басына шаққандағы орташа табысы әлеуметтік көмек көрсету үшін осы Қағидалардың 10 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белгіленген шектен артқан жағдайларда жүзеге асырылады.</w:t>
      </w:r>
    </w:p>
    <w:bookmarkEnd w:id="64"/>
    <w:bookmarkStart w:name="z70" w:id="65"/>
    <w:p>
      <w:pPr>
        <w:spacing w:after="0"/>
        <w:ind w:left="0"/>
        <w:jc w:val="both"/>
      </w:pPr>
      <w:r>
        <w:rPr>
          <w:rFonts w:ascii="Times New Roman"/>
          <w:b w:val="false"/>
          <w:i w:val="false"/>
          <w:color w:val="000000"/>
          <w:sz w:val="28"/>
        </w:rPr>
        <w:t>
      25. Әлеуметтік көмек ұсынуға шығыстарды қаржыландыру ауданның бюджетінде көзделген ағымдағы қаржы жылына арналған қаражат шегінде жүзеге асыралады.</w:t>
      </w:r>
    </w:p>
    <w:bookmarkEnd w:id="65"/>
    <w:bookmarkStart w:name="z71" w:id="66"/>
    <w:p>
      <w:pPr>
        <w:spacing w:after="0"/>
        <w:ind w:left="0"/>
        <w:jc w:val="left"/>
      </w:pPr>
      <w:r>
        <w:rPr>
          <w:rFonts w:ascii="Times New Roman"/>
          <w:b/>
          <w:i w:val="false"/>
          <w:color w:val="000000"/>
        </w:rPr>
        <w:t xml:space="preserve"> 4-тарау. Көрсетілетін әлеуметтік көмекті тоқтату және қайтару үшін негіздемелер</w:t>
      </w:r>
    </w:p>
    <w:bookmarkEnd w:id="66"/>
    <w:bookmarkStart w:name="z72" w:id="67"/>
    <w:p>
      <w:pPr>
        <w:spacing w:after="0"/>
        <w:ind w:left="0"/>
        <w:jc w:val="both"/>
      </w:pPr>
      <w:r>
        <w:rPr>
          <w:rFonts w:ascii="Times New Roman"/>
          <w:b w:val="false"/>
          <w:i w:val="false"/>
          <w:color w:val="000000"/>
          <w:sz w:val="28"/>
        </w:rPr>
        <w:t>
      26. Әлеуметтік көмек:</w:t>
      </w:r>
    </w:p>
    <w:bookmarkEnd w:id="67"/>
    <w:bookmarkStart w:name="z73" w:id="68"/>
    <w:p>
      <w:pPr>
        <w:spacing w:after="0"/>
        <w:ind w:left="0"/>
        <w:jc w:val="both"/>
      </w:pPr>
      <w:r>
        <w:rPr>
          <w:rFonts w:ascii="Times New Roman"/>
          <w:b w:val="false"/>
          <w:i w:val="false"/>
          <w:color w:val="000000"/>
          <w:sz w:val="28"/>
        </w:rPr>
        <w:t>
      1) алушы қайтыс болған;</w:t>
      </w:r>
    </w:p>
    <w:bookmarkEnd w:id="68"/>
    <w:bookmarkStart w:name="z74" w:id="69"/>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bookmarkEnd w:id="69"/>
    <w:bookmarkStart w:name="z75" w:id="70"/>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70"/>
    <w:bookmarkStart w:name="z76" w:id="71"/>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bookmarkEnd w:id="71"/>
    <w:bookmarkStart w:name="z77" w:id="72"/>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72"/>
    <w:bookmarkStart w:name="z78" w:id="73"/>
    <w:p>
      <w:pPr>
        <w:spacing w:after="0"/>
        <w:ind w:left="0"/>
        <w:jc w:val="both"/>
      </w:pPr>
      <w:r>
        <w:rPr>
          <w:rFonts w:ascii="Times New Roman"/>
          <w:b w:val="false"/>
          <w:i w:val="false"/>
          <w:color w:val="000000"/>
          <w:sz w:val="28"/>
        </w:rPr>
        <w:t>
      27. Артық төленген сомалар ерікті немесе Қазақстан Республикасының заңнамасында белгіленген өзгеше тәртіппен қайтаруға жатады.</w:t>
      </w:r>
    </w:p>
    <w:bookmarkEnd w:id="73"/>
    <w:bookmarkStart w:name="z79" w:id="74"/>
    <w:p>
      <w:pPr>
        <w:spacing w:after="0"/>
        <w:ind w:left="0"/>
        <w:jc w:val="left"/>
      </w:pPr>
      <w:r>
        <w:rPr>
          <w:rFonts w:ascii="Times New Roman"/>
          <w:b/>
          <w:i w:val="false"/>
          <w:color w:val="000000"/>
        </w:rPr>
        <w:t xml:space="preserve"> 5-тарау. Қорытынды ереже</w:t>
      </w:r>
    </w:p>
    <w:bookmarkEnd w:id="74"/>
    <w:bookmarkStart w:name="z80" w:id="75"/>
    <w:p>
      <w:pPr>
        <w:spacing w:after="0"/>
        <w:ind w:left="0"/>
        <w:jc w:val="both"/>
      </w:pPr>
      <w:r>
        <w:rPr>
          <w:rFonts w:ascii="Times New Roman"/>
          <w:b w:val="false"/>
          <w:i w:val="false"/>
          <w:color w:val="000000"/>
          <w:sz w:val="28"/>
        </w:rPr>
        <w:t>
      28.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Сырым ауданының әлеуметтік </w:t>
            </w:r>
            <w:r>
              <w:br/>
            </w:r>
            <w:r>
              <w:rPr>
                <w:rFonts w:ascii="Times New Roman"/>
                <w:b w:val="false"/>
                <w:i w:val="false"/>
                <w:color w:val="000000"/>
                <w:sz w:val="20"/>
              </w:rPr>
              <w:t xml:space="preserve">көмек көрсету, оның </w:t>
            </w:r>
            <w:r>
              <w:br/>
            </w:r>
            <w:r>
              <w:rPr>
                <w:rFonts w:ascii="Times New Roman"/>
                <w:b w:val="false"/>
                <w:i w:val="false"/>
                <w:color w:val="000000"/>
                <w:sz w:val="20"/>
              </w:rPr>
              <w:t xml:space="preserve">мөлшерлерін белгілеу және </w:t>
            </w:r>
            <w:r>
              <w:br/>
            </w:r>
            <w:r>
              <w:rPr>
                <w:rFonts w:ascii="Times New Roman"/>
                <w:b w:val="false"/>
                <w:i w:val="false"/>
                <w:color w:val="000000"/>
                <w:sz w:val="20"/>
              </w:rPr>
              <w:t xml:space="preserve">мұқтаж азаматтардың жекелеген </w:t>
            </w:r>
            <w:r>
              <w:br/>
            </w:r>
            <w:r>
              <w:rPr>
                <w:rFonts w:ascii="Times New Roman"/>
                <w:b w:val="false"/>
                <w:i w:val="false"/>
                <w:color w:val="000000"/>
                <w:sz w:val="20"/>
              </w:rPr>
              <w:t xml:space="preserve">санаттарының тізбесін айқындау </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bl>
    <w:bookmarkStart w:name="z82" w:id="76"/>
    <w:p>
      <w:pPr>
        <w:spacing w:after="0"/>
        <w:ind w:left="0"/>
        <w:jc w:val="left"/>
      </w:pPr>
      <w:r>
        <w:rPr>
          <w:rFonts w:ascii="Times New Roman"/>
          <w:b/>
          <w:i w:val="false"/>
          <w:color w:val="000000"/>
        </w:rPr>
        <w:t xml:space="preserve"> Әлеуметтік көмек көрсету үшін атаулы күндер мен мереке күндерінің тізбесі, сондай-ақ әлеуметтік көмек көрсетудің еселігі</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5"/>
        <w:gridCol w:w="8229"/>
        <w:gridCol w:w="2036"/>
      </w:tblGrid>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 үшін атаулы күндер мен мереке күндерінің тізбелері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көрсетудің еселігі</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мамыр – Жеңіс күні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ақпан – Ауғанстан Демократиялық Республикасынан Кеңес әскерлерінің шектеулі контингентінің шығарылған күні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сәуір – Чернобыль АЭС апатының құрбандарын еске алу күні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тамыз – Семей ядролық сынақ полигонының жабылған күні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екінші жексенбісі - Отбасы күні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Сырым ауданының әлеуметтік </w:t>
            </w:r>
            <w:r>
              <w:br/>
            </w:r>
            <w:r>
              <w:rPr>
                <w:rFonts w:ascii="Times New Roman"/>
                <w:b w:val="false"/>
                <w:i w:val="false"/>
                <w:color w:val="000000"/>
                <w:sz w:val="20"/>
              </w:rPr>
              <w:t xml:space="preserve">көмек көрсету, оның </w:t>
            </w:r>
            <w:r>
              <w:br/>
            </w:r>
            <w:r>
              <w:rPr>
                <w:rFonts w:ascii="Times New Roman"/>
                <w:b w:val="false"/>
                <w:i w:val="false"/>
                <w:color w:val="000000"/>
                <w:sz w:val="20"/>
              </w:rPr>
              <w:t xml:space="preserve">мөлшерлерін белгілеу және </w:t>
            </w:r>
            <w:r>
              <w:br/>
            </w:r>
            <w:r>
              <w:rPr>
                <w:rFonts w:ascii="Times New Roman"/>
                <w:b w:val="false"/>
                <w:i w:val="false"/>
                <w:color w:val="000000"/>
                <w:sz w:val="20"/>
              </w:rPr>
              <w:t xml:space="preserve">мұқтаж азаматтардың жекелеген </w:t>
            </w:r>
            <w:r>
              <w:br/>
            </w:r>
            <w:r>
              <w:rPr>
                <w:rFonts w:ascii="Times New Roman"/>
                <w:b w:val="false"/>
                <w:i w:val="false"/>
                <w:color w:val="000000"/>
                <w:sz w:val="20"/>
              </w:rPr>
              <w:t xml:space="preserve">санаттарының тізбесін айқындау </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bl>
    <w:bookmarkStart w:name="z84" w:id="77"/>
    <w:p>
      <w:pPr>
        <w:spacing w:after="0"/>
        <w:ind w:left="0"/>
        <w:jc w:val="left"/>
      </w:pPr>
      <w:r>
        <w:rPr>
          <w:rFonts w:ascii="Times New Roman"/>
          <w:b/>
          <w:i w:val="false"/>
          <w:color w:val="000000"/>
        </w:rPr>
        <w:t xml:space="preserve"> Алушылар санатының тізбесі, әлеуметтік көмектің шекті мөлшерлері, табиғи зілзаланың немесе өрттің салдарынан өмірлік қиын жағдай туындаған кезде әлеуметтік көмекке өтініш білдіру мерзімдері</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8"/>
        <w:gridCol w:w="4273"/>
        <w:gridCol w:w="1973"/>
        <w:gridCol w:w="4676"/>
      </w:tblGrid>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санатының тізбесі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шекті мөлшерлері</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зілзаланың немесе өрттің салдарынан өмірлік қиын жағдай туындаған кезде әлеуметтік көмекке өтініш білдіру мерзімдері</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зілзаланың немесе өрттің салдарынан өмірлік қиын жағдайда қалған азамат (отбасы)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АЕК</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 ішінде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Сырым ауданының әлеуметтік </w:t>
            </w:r>
            <w:r>
              <w:br/>
            </w:r>
            <w:r>
              <w:rPr>
                <w:rFonts w:ascii="Times New Roman"/>
                <w:b w:val="false"/>
                <w:i w:val="false"/>
                <w:color w:val="000000"/>
                <w:sz w:val="20"/>
              </w:rPr>
              <w:t xml:space="preserve">көмек көрсету, оның </w:t>
            </w:r>
            <w:r>
              <w:br/>
            </w:r>
            <w:r>
              <w:rPr>
                <w:rFonts w:ascii="Times New Roman"/>
                <w:b w:val="false"/>
                <w:i w:val="false"/>
                <w:color w:val="000000"/>
                <w:sz w:val="20"/>
              </w:rPr>
              <w:t xml:space="preserve">мөлшерлерін белгілеу және </w:t>
            </w:r>
            <w:r>
              <w:br/>
            </w:r>
            <w:r>
              <w:rPr>
                <w:rFonts w:ascii="Times New Roman"/>
                <w:b w:val="false"/>
                <w:i w:val="false"/>
                <w:color w:val="000000"/>
                <w:sz w:val="20"/>
              </w:rPr>
              <w:t xml:space="preserve">мұқтаж азаматтардың жекелеген </w:t>
            </w:r>
            <w:r>
              <w:br/>
            </w:r>
            <w:r>
              <w:rPr>
                <w:rFonts w:ascii="Times New Roman"/>
                <w:b w:val="false"/>
                <w:i w:val="false"/>
                <w:color w:val="000000"/>
                <w:sz w:val="20"/>
              </w:rPr>
              <w:t xml:space="preserve">санаттарының тізбесін айқындау </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bl>
    <w:bookmarkStart w:name="z86" w:id="78"/>
    <w:p>
      <w:pPr>
        <w:spacing w:after="0"/>
        <w:ind w:left="0"/>
        <w:jc w:val="left"/>
      </w:pPr>
      <w:r>
        <w:rPr>
          <w:rFonts w:ascii="Times New Roman"/>
          <w:b/>
          <w:i w:val="false"/>
          <w:color w:val="000000"/>
        </w:rPr>
        <w:t xml:space="preserve"> Алушылардың жекелеген санаттары үшін атаулы күндер мен мереке күндеріне әлеуметтік көмектің мөлшері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10906"/>
        <w:gridCol w:w="1086"/>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жекелеген санаттарының тізбесі</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мөлшерлері (теңге)</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мен мүгедектері</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Жеңiлдiктер мен кепiлдiктер жағынан Ұлы Отан соғысына қатысушыларға теңестiрiлген адамдар:</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Ұлы Отан соғысы кезінде майдандағы армия құрамына кірген әскери бөлімдерде, штабтарда, мекемелерде штаттық қызмет атқарған Совет Армиясының, Әскери-Теңіз Флотының, бұрынғы КСР Одағының ішкі істер және мемлекеттік қауіпсіздік әскерлері мен органдарының ерікті жалдама құрамаларының адамдары, яки сол кездерде 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есептеледі қалаларда болған адамдар</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КСР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1986-1987 жылдары Чернобыль АЭС-iндегi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тікелей қатысқан адамдар</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Жеңiлдiктер мен кепiлдiктер жағынан Ұлы Отан соғысының мүгедектерiне теңестiрiлген адамдар:</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Чернобыль 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Жеңiлдiктер мен кепiлдiктер жөнiнен соғысқа қатысушыларға теңестiрiлген адамдардың басқа да санаттары:</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бейбiт уақытта әскери қызметiн өткеру кезiнде қаза тапқан (қайтыс болған) әскери қызметшiлердiң отбасы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Чернобыль АЭС-iндегi апаттың, азаматтық немесе әскери мақсаттағы объектілердегі басқа да радиациялық апаттар мен авариялардың зардаптарын жою кезiнде қаза тапқан адамдардың отбасы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1988-1989 жылдардағы Чернобыль АЭС-iндегi апаттың зардаптарын жоюға қатысқан, оқшаулау аймағынан Қазақстан Республикасына қоныс аудартқан (өз еркiмен көшкен) адамдар қоныс аудартқан күнi анасының құрсағындағы балаларды қоса алғанда</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екінші рет некеге тұрмаған,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жүргiзушілердің, "Ленинградты қорғағаны үшiн" медалiмен және "Қоршаудағы Ленинград тұрғыны" белгiсiмен наградталған, жалпы ауруға шалдығу, еңбекте мертігу және басқа себептерге (құқыққа қайшы келетiндерiн қоспағанда) салдарынан мүгедек деп танылған азаматтардың әйелдері (күйеулері)</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қайталап некеге отырмаған ата-ана, зайып (жұбайы)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Ұлы Отан соғысы жылдарында тылдағы қажырлы еңбегi және мiнсiз әскери қызметi үшiн бұрынғы КСР Одағының ордендерiмен және медальдерiмен наградталған адамдар</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еңбегі мен мінсіз әскери қызметі үшін бұрынғы КСР Одағының ордендерімен және медальдарымен марапатталмаған адамдар</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полигонындағы ядролық сынақтардың салдарынан зардап шеккен азаматтар</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сегіз жасқа дейінгі мүгедек балалар</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bl>
    <w:bookmarkStart w:name="z87" w:id="79"/>
    <w:p>
      <w:pPr>
        <w:spacing w:after="0"/>
        <w:ind w:left="0"/>
        <w:jc w:val="both"/>
      </w:pPr>
      <w:r>
        <w:rPr>
          <w:rFonts w:ascii="Times New Roman"/>
          <w:b w:val="false"/>
          <w:i w:val="false"/>
          <w:color w:val="000000"/>
          <w:sz w:val="28"/>
        </w:rPr>
        <w:t>
      Ескерту: аббревиатуралардың шешуі:</w:t>
      </w:r>
    </w:p>
    <w:bookmarkEnd w:id="79"/>
    <w:bookmarkStart w:name="z88" w:id="80"/>
    <w:p>
      <w:pPr>
        <w:spacing w:after="0"/>
        <w:ind w:left="0"/>
        <w:jc w:val="both"/>
      </w:pPr>
      <w:r>
        <w:rPr>
          <w:rFonts w:ascii="Times New Roman"/>
          <w:b w:val="false"/>
          <w:i w:val="false"/>
          <w:color w:val="000000"/>
          <w:sz w:val="28"/>
        </w:rPr>
        <w:t>
      АЕК – айлық есептік көрсеткіш;</w:t>
      </w:r>
    </w:p>
    <w:bookmarkEnd w:id="80"/>
    <w:bookmarkStart w:name="z89" w:id="81"/>
    <w:p>
      <w:pPr>
        <w:spacing w:after="0"/>
        <w:ind w:left="0"/>
        <w:jc w:val="both"/>
      </w:pPr>
      <w:r>
        <w:rPr>
          <w:rFonts w:ascii="Times New Roman"/>
          <w:b w:val="false"/>
          <w:i w:val="false"/>
          <w:color w:val="000000"/>
          <w:sz w:val="28"/>
        </w:rPr>
        <w:t>
      АИТВ – адамның иммун тапшылығы вирусы;</w:t>
      </w:r>
    </w:p>
    <w:bookmarkEnd w:id="81"/>
    <w:bookmarkStart w:name="z90" w:id="82"/>
    <w:p>
      <w:pPr>
        <w:spacing w:after="0"/>
        <w:ind w:left="0"/>
        <w:jc w:val="both"/>
      </w:pPr>
      <w:r>
        <w:rPr>
          <w:rFonts w:ascii="Times New Roman"/>
          <w:b w:val="false"/>
          <w:i w:val="false"/>
          <w:color w:val="000000"/>
          <w:sz w:val="28"/>
        </w:rPr>
        <w:t>
      КСР Одағы – Кеңестік Социалистік Республикалар Одағы;</w:t>
      </w:r>
    </w:p>
    <w:bookmarkEnd w:id="82"/>
    <w:bookmarkStart w:name="z91" w:id="83"/>
    <w:p>
      <w:pPr>
        <w:spacing w:after="0"/>
        <w:ind w:left="0"/>
        <w:jc w:val="both"/>
      </w:pPr>
      <w:r>
        <w:rPr>
          <w:rFonts w:ascii="Times New Roman"/>
          <w:b w:val="false"/>
          <w:i w:val="false"/>
          <w:color w:val="000000"/>
          <w:sz w:val="28"/>
        </w:rPr>
        <w:t>
      Чернобыль АЭС – Чернобыль атом электростанциясы.</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Сырым аудандық мәслихатының </w:t>
            </w:r>
            <w:r>
              <w:br/>
            </w:r>
            <w:r>
              <w:rPr>
                <w:rFonts w:ascii="Times New Roman"/>
                <w:b w:val="false"/>
                <w:i w:val="false"/>
                <w:color w:val="000000"/>
                <w:sz w:val="20"/>
              </w:rPr>
              <w:t xml:space="preserve">2020 жылғы 3 сәуірдегі №52-2 </w:t>
            </w:r>
            <w:r>
              <w:br/>
            </w:r>
            <w:r>
              <w:rPr>
                <w:rFonts w:ascii="Times New Roman"/>
                <w:b w:val="false"/>
                <w:i w:val="false"/>
                <w:color w:val="000000"/>
                <w:sz w:val="20"/>
              </w:rPr>
              <w:t>шешіміне 2-қосымша</w:t>
            </w:r>
          </w:p>
        </w:tc>
      </w:tr>
    </w:tbl>
    <w:bookmarkStart w:name="z93" w:id="84"/>
    <w:p>
      <w:pPr>
        <w:spacing w:after="0"/>
        <w:ind w:left="0"/>
        <w:jc w:val="both"/>
      </w:pPr>
      <w:r>
        <w:rPr>
          <w:rFonts w:ascii="Times New Roman"/>
          <w:b w:val="false"/>
          <w:i w:val="false"/>
          <w:color w:val="000000"/>
          <w:sz w:val="28"/>
        </w:rPr>
        <w:t xml:space="preserve">
      1. Сырым аудандық мәслихатының 2013 жылғы 26 желтоқсандағы №16-8 "Сырым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№3407 тіркелген, 2014 жылы 6 ақпанда "Сырым елі" газетінде жарияланған). </w:t>
      </w:r>
    </w:p>
    <w:bookmarkEnd w:id="84"/>
    <w:bookmarkStart w:name="z94" w:id="85"/>
    <w:p>
      <w:pPr>
        <w:spacing w:after="0"/>
        <w:ind w:left="0"/>
        <w:jc w:val="both"/>
      </w:pPr>
      <w:r>
        <w:rPr>
          <w:rFonts w:ascii="Times New Roman"/>
          <w:b w:val="false"/>
          <w:i w:val="false"/>
          <w:color w:val="000000"/>
          <w:sz w:val="28"/>
        </w:rPr>
        <w:t xml:space="preserve">
      2. Сырым аудандық мәслихатының 2014 жылғы 13 мамырдағы №20-3 "Сырым аудандық мәслихатының 2013 жылғы 26 желтоқсандағы №16-8 "Сырым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№3541 тіркелген, 2014 жылы 12 маусымда "Сырым елі" газетінде жарияланған).</w:t>
      </w:r>
    </w:p>
    <w:bookmarkEnd w:id="85"/>
    <w:bookmarkStart w:name="z95" w:id="86"/>
    <w:p>
      <w:pPr>
        <w:spacing w:after="0"/>
        <w:ind w:left="0"/>
        <w:jc w:val="both"/>
      </w:pPr>
      <w:r>
        <w:rPr>
          <w:rFonts w:ascii="Times New Roman"/>
          <w:b w:val="false"/>
          <w:i w:val="false"/>
          <w:color w:val="000000"/>
          <w:sz w:val="28"/>
        </w:rPr>
        <w:t xml:space="preserve">
      3. Сырым аудандық мәслихатының 2014 жылғы 27 қарашадағы №24-4 "Сырым аудандық мәслихатының 2013 жылғы 26 желтоқсандағы №16-8 "Сырым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№3723 тіркелген, 2015 жылы 1 қаңтарда "Сырым елі" газетінде жарияланған).</w:t>
      </w:r>
    </w:p>
    <w:bookmarkEnd w:id="86"/>
    <w:bookmarkStart w:name="z96" w:id="87"/>
    <w:p>
      <w:pPr>
        <w:spacing w:after="0"/>
        <w:ind w:left="0"/>
        <w:jc w:val="both"/>
      </w:pPr>
      <w:r>
        <w:rPr>
          <w:rFonts w:ascii="Times New Roman"/>
          <w:b w:val="false"/>
          <w:i w:val="false"/>
          <w:color w:val="000000"/>
          <w:sz w:val="28"/>
        </w:rPr>
        <w:t xml:space="preserve">
      4. Сырым аудандық мәслихатының 2015 жылғы 5 наурыздағы №26-3 "Сырым аудандық мәслихатының 2013 жылғы 26 желтоқсандағы №16-8 "Сырым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толықтыру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№3860 тіркелген, 2015 жылы 9 сәуірде "Сырым елі" газетінде жарияланған).</w:t>
      </w:r>
    </w:p>
    <w:bookmarkEnd w:id="87"/>
    <w:bookmarkStart w:name="z97" w:id="88"/>
    <w:p>
      <w:pPr>
        <w:spacing w:after="0"/>
        <w:ind w:left="0"/>
        <w:jc w:val="both"/>
      </w:pPr>
      <w:r>
        <w:rPr>
          <w:rFonts w:ascii="Times New Roman"/>
          <w:b w:val="false"/>
          <w:i w:val="false"/>
          <w:color w:val="000000"/>
          <w:sz w:val="28"/>
        </w:rPr>
        <w:t xml:space="preserve">
      5. Сырым аудандық мәслихатының 2016 жылғы 19 сәуірдегі №2-3 "Сырым аудандық мәслихатының 2013 жылғы 26 желтоқсандағы №16-8 "Сырым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№4402 тіркелген, 2016 жылы 19 мамырда "Әділет" ақпараттық-құқықтық жүйесінде жарияланған).</w:t>
      </w:r>
    </w:p>
    <w:bookmarkEnd w:id="88"/>
    <w:bookmarkStart w:name="z98" w:id="89"/>
    <w:p>
      <w:pPr>
        <w:spacing w:after="0"/>
        <w:ind w:left="0"/>
        <w:jc w:val="both"/>
      </w:pPr>
      <w:r>
        <w:rPr>
          <w:rFonts w:ascii="Times New Roman"/>
          <w:b w:val="false"/>
          <w:i w:val="false"/>
          <w:color w:val="000000"/>
          <w:sz w:val="28"/>
        </w:rPr>
        <w:t xml:space="preserve">
      6. Сырым аудандық мәслихатының 2016 жылғы 8 шілдедегі №4-4 "Сырым аудандық мәслихатының 2013 жылғы 26 желтоқсандағы №16-8 "Сырым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 пен толықтыру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№4491 тіркелген, 2016 жылы 28 шілдеде "Сырым елі" газетінде жарияланған).</w:t>
      </w:r>
    </w:p>
    <w:bookmarkEnd w:id="89"/>
    <w:bookmarkStart w:name="z99" w:id="90"/>
    <w:p>
      <w:pPr>
        <w:spacing w:after="0"/>
        <w:ind w:left="0"/>
        <w:jc w:val="both"/>
      </w:pPr>
      <w:r>
        <w:rPr>
          <w:rFonts w:ascii="Times New Roman"/>
          <w:b w:val="false"/>
          <w:i w:val="false"/>
          <w:color w:val="000000"/>
          <w:sz w:val="28"/>
        </w:rPr>
        <w:t xml:space="preserve">
      7. Сырым аудандық мәслихатының 2017 жылғы 9 қазандағы №19-2 "Сырым аудандық мәслихатының 2013 жылғы 26 желтоқсандағы №16-8 "Сырым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№4937 тіркелген, 2017 жылы 8 қарашада Қазақстан Республикасының нормативтік құқықтық актілерінің эталондық бақылау банкінде жарияланған).</w:t>
      </w:r>
    </w:p>
    <w:bookmarkEnd w:id="90"/>
    <w:bookmarkStart w:name="z100" w:id="91"/>
    <w:p>
      <w:pPr>
        <w:spacing w:after="0"/>
        <w:ind w:left="0"/>
        <w:jc w:val="both"/>
      </w:pPr>
      <w:r>
        <w:rPr>
          <w:rFonts w:ascii="Times New Roman"/>
          <w:b w:val="false"/>
          <w:i w:val="false"/>
          <w:color w:val="000000"/>
          <w:sz w:val="28"/>
        </w:rPr>
        <w:t xml:space="preserve">
      8. Сырым аудандық мәслихатының 2018 жылғы 19 желтоқсандағы №34-9 "Сырым аудандық мәслихатының 2013 жылғы 26 желтоқсандағы №16-8 "Сырым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№5491 тіркелген, 2019 жылы 10 қаңтарда Қазақстан Республикасының нормативтік құқықтық актілерінің эталондық бақылау банкінде жарияланған).</w:t>
      </w:r>
    </w:p>
    <w:bookmarkEnd w:id="91"/>
    <w:bookmarkStart w:name="z101" w:id="92"/>
    <w:p>
      <w:pPr>
        <w:spacing w:after="0"/>
        <w:ind w:left="0"/>
        <w:jc w:val="both"/>
      </w:pPr>
      <w:r>
        <w:rPr>
          <w:rFonts w:ascii="Times New Roman"/>
          <w:b w:val="false"/>
          <w:i w:val="false"/>
          <w:color w:val="000000"/>
          <w:sz w:val="28"/>
        </w:rPr>
        <w:t xml:space="preserve">
      9. Сырым аудандық мәслихатының 2019 жылғы 29 қарашадағы №47-4 "Сырым аудандық мәслихатының 2013 жылғы 26 желтоқсандағы №16-8 "Сырым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өзгерістер мен толықтыру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№5884 тіркелген, 2019 жылы 12 желтоқсанда Қазақстан Республикасының нормативтік құқықтық актілерінің эталондық бақылау банкінде жарияланған).</w:t>
      </w:r>
    </w:p>
    <w:bookmarkEnd w:id="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