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c245" w14:textId="7c6c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53-1 шешімі. Батыс Қазақстан облысының Әділет департаментінде 2020 жылғы 28 желтоқсанда № 6659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Қаратөбе ауданының Аққозы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33 481,3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32 875,3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33 502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- 20,7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20,7 мың 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20,7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жүйесіне- 4 660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Аққозы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"2021–2023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Аққозы ауылдық округінің бюджетіне республикалық бюджеттен берілетін субвенциялар түсімдерінің сомасы 18 484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53-1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Аққозы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53-1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Аққозы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53-1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Аққозы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