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1b4b0" w14:textId="531b4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Қаратөбе ауданының Жусандой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аудандық мәслихатының 2020 жылғы 25 желтоқсандағы № 53-3 шешімі. Батыс Қазақстан облысының Әділет департаментінде 2020 жылғы 28 желтоқсанда № 6657 болып тіркелді.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Қаратөбе аудандық мәслихаты ШЕШІМ 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2021-2023 жылдарға арналған Қаратөбе ауданының Жусандой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 жылға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30 648 мың теңге, оның ішінде: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950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29 698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30 977,7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- 329,7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329,7 мың 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329,7 мың теңге.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2021 жылға арналған бюджетте жоғары тұрған бюджеттен бөлінетін трансферттердің түсуі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облыстық бюджеттен жалпы сомасы – 6 565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факторлық-баллдық шкалаға негізделген мемлекеттік қызметкерлерге еңбек ақы төлеудің жаңа жүйесіне - 6 565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Қаратөбе аудандық мәслихатының 07.12.2021 </w:t>
      </w:r>
      <w:r>
        <w:rPr>
          <w:rFonts w:ascii="Times New Roman"/>
          <w:b w:val="false"/>
          <w:i w:val="false"/>
          <w:color w:val="000000"/>
          <w:sz w:val="28"/>
        </w:rPr>
        <w:t>№ 10-5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2021 жылға арналған Жусандой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Қаратөбе аудандық мәслихатының 2020 жылғы 22 желтоқсандағы № 52-7 "2021–2023 жылдарға арналған аудандық бюджет туралы" (Нормативтік құқықтық актілерді мемлекеттік тіркеу тізілімінде № 6571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2021 жылға арналған Жусандой ауылдық округінің бюджетіне республикалық бюджеттен берілетін субвенциялар түсімдерінің сомасы 20 920 мың теңге ескерілсін.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Қаратөбе аудандық мәслихат аппаратының басшысы (Ж.Жангазиев) осы шешімнің әділет органдарында мемлекеттік тіркелуін қамтамасыз етсін.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Осы шешім 2021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 Койшекенов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хатшысының міндетін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уақытша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Оразов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53-3 шешіміне 1-қосымша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Жусандой ауылдық округінің бюджеті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Қаратөбе аудандық мәслихатының 07.12.2021 </w:t>
      </w:r>
      <w:r>
        <w:rPr>
          <w:rFonts w:ascii="Times New Roman"/>
          <w:b w:val="false"/>
          <w:i w:val="false"/>
          <w:color w:val="ff0000"/>
          <w:sz w:val="28"/>
        </w:rPr>
        <w:t>№ 10-5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53-3 шешіміне 2-қосымша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Жусандой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53-3 шешіміне 3-қосымша</w:t>
            </w:r>
          </w:p>
        </w:tc>
      </w:tr>
    </w:tbl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Жусандой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