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0bf423" w14:textId="a0bf42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2021-2023 жылдарға арналған Қаратөбе ауданының Сулыкөл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Қаратөбе аудандық мәслихатының 2020 жылғы 25 желтоқсандағы № 53-8 шешімі. Батыс Қазақстан облысының Әділет департаментінде 2020 жылғы 28 желтоқсанда № 6652 болып тіркелді.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Қаратөбе аудандық мәслихаты ШЕШІМ 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2021-2023 жылдарға арналған Қаратөбе ауданының Сулыкөл ауылдық округінің бюджеті туралы шешіміне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 жылға келесі көлемдерде бекітілсін: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кірістер – 42 889,7 мың теңге, оның ішінде: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1 980 мың теңге;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40 909,7 мың теңге;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шығындар – 43 322 мың теңге;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– 0 теңге: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 теңге: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- 432,3 мың теңге;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432,3 мың теңге: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432,3 мың теңге.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2021 жылға арналған бюджетте жоғары тұрған бюджеттен бөлінетін трансферттердің түсуі ескерілсін: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облыстық бюджеттен жалпы сомасы – 4 926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факторлық-баллдық шкалаға негізделген мемлекеттік қызметкерлерге еңбек ақы төлеудің жаңа жүйесіне - 4 926 мың теңге;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Батыс Қазақстан облысы Қаратөбе аудандық мәслихатының 07.12.2021 </w:t>
      </w:r>
      <w:r>
        <w:rPr>
          <w:rFonts w:ascii="Times New Roman"/>
          <w:b w:val="false"/>
          <w:i w:val="false"/>
          <w:color w:val="000000"/>
          <w:sz w:val="28"/>
        </w:rPr>
        <w:t>№ 10-10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2021 жылға арналған Сулыкөл ауылдық округтың бюджет түсімдері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Қаратөбе аудандық мәслихатының 2020 жылғы 22 желтоқсандағы № 52-7 "2021 – 2023 жылдарға арналған аудандық бюджет туралы" (Нормативтік құқықтық актілерді мемлекеттік тіркеу тізілімінде № 6571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қалыптастырылады.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2021 жылға арналған Сулыкөл ауылдық округінің бюджетіне республикалық бюджеттен берілетін субвенциялар түсімдерінің сомасы 22 136 мың теңге ескерілсін.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 Жергілікті атқарушы органдарға қарасты мемлекеттік мекемелер ұсынатын қызметтер мен тауарларды өткізуден түсетін ақшалар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Үкіметі анықтаған тәртіпте пайдаланылады.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Қаратөбе аудандық мәслихат аппаратының басшысы (Ж.Жангазиев) осы шешімнің әділет органдарында мемлекеттік тіркелуін қамтамасыз етсін.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Осы шешім 2021 жылдың 1 қаңтарынан бастап қолданысқа енгізіледі.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 Койшекенов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 хатшысының міндетін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уақытша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 Оразов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Қаратөбе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53-8 шешіміне 1-қосымша</w:t>
            </w:r>
          </w:p>
        </w:tc>
      </w:tr>
    </w:tbl>
    <w:bookmarkStart w:name="z30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Сулыкөл ауылдық округінің бюджеті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Батыс Қазақстан облысы Қаратөбе аудандық мәслихатының 07.12.2021 </w:t>
      </w:r>
      <w:r>
        <w:rPr>
          <w:rFonts w:ascii="Times New Roman"/>
          <w:b w:val="false"/>
          <w:i w:val="false"/>
          <w:color w:val="ff0000"/>
          <w:sz w:val="28"/>
        </w:rPr>
        <w:t>№ 10-10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42 889,7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40 909,7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40 909,7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40 909,7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 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-432,3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 қалдықтары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Қаратөбе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53-8 шешіміне 2-қосымша</w:t>
            </w:r>
          </w:p>
        </w:tc>
      </w:tr>
    </w:tbl>
    <w:bookmarkStart w:name="z32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Сулыкөл ауылдық округінің бюджеті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 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 қалдықтары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Қаратөбе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53-8 шешіміне 3-қосымша</w:t>
            </w:r>
          </w:p>
        </w:tc>
      </w:tr>
    </w:tbl>
    <w:bookmarkStart w:name="z34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Сулыкөл ауылдық округінің бюджеті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 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 қалдықтары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