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b19a" w14:textId="e9cb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2020 жылғы 9 қаңтардағы № 38-1 "2020-2022 жылдарға арналған Қаратөбе ауданы ауылдық округтерінің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2020 жылғы 27 қазандағы № 48-1 шешімі. Батыс Қазақстан облысының Әділет департаментінде 2020 жылғы 3 қарашада № 6462 болып тіркелді. Күші жойылды - Батыс Қазақстан облысы Қаратөбе аудандық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Қаратөбе аудандық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2020 жылғы 9 қаңтардағы № 38-1 "2020-2022 жылдарға арналған Қаратөбе ауданы ауылдық округтерінің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5933 тіркелген, Қазақстан Республикасы нормативтік құқықтық актілерінің эталондық бақылау банкінде 2020 жылы 13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2020-2022 жылдарға арналған Қаратөбе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247 998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10 460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237 538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248 985,4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- 987,4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987,4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 2020-2022 жылдарға арналған Сулыкөл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73 829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2 130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71 699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75 069,9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- 1 240,9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1 240,9 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1 240,9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Саралжын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28 953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1 252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236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27 465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28 953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33 064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582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31 685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33 064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Аққозы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20 514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661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701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19 152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20 514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 2020-2022 жылдарға арналған Жусандой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26 728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312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25 466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26 728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0 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Егіндікөл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24 142 мың теңге, оның ішінде: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 мың теңге;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23 457 мың теңге;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24 142 мың теңге;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25 101 мың теңге, оның ішінде: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905 мың теңге;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681 мың теңге;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23 515 мың теңге;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25 101 мың теңге;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 теңге: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Қаратөбе аудандық мәслихат аппаратының басшысы (Ж.Жангазиев) осы шешімнің әділет органдарында мемлекеттік тіркелуін қамтамасыз етсін.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1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 Классен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Суйеугалиев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1-қосымша</w:t>
            </w:r>
          </w:p>
        </w:tc>
      </w:tr>
    </w:tbl>
    <w:bookmarkStart w:name="z164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Қаратөбе ауылдық округінің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517"/>
        <w:gridCol w:w="1517"/>
        <w:gridCol w:w="3521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247 998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248 985,4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174 792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4-қосымша</w:t>
            </w:r>
          </w:p>
        </w:tc>
      </w:tr>
    </w:tbl>
    <w:bookmarkStart w:name="z167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Сулыкөл ауылдық округінің бюджеті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894"/>
        <w:gridCol w:w="1214"/>
        <w:gridCol w:w="1214"/>
        <w:gridCol w:w="5591"/>
        <w:gridCol w:w="24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73 829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23 066,9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39 226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4 332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7-қосымша</w:t>
            </w:r>
          </w:p>
        </w:tc>
      </w:tr>
    </w:tbl>
    <w:bookmarkStart w:name="z170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Саралжын ауылдық округінің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10-қосымша</w:t>
            </w:r>
          </w:p>
        </w:tc>
      </w:tr>
    </w:tbl>
    <w:bookmarkStart w:name="z17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Қаракөл ауылдық округінің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13-қосымша</w:t>
            </w:r>
          </w:p>
        </w:tc>
      </w:tr>
    </w:tbl>
    <w:bookmarkStart w:name="z176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Аққозы ауылдық округінің бюджеті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16-қосымша</w:t>
            </w:r>
          </w:p>
        </w:tc>
      </w:tr>
    </w:tbl>
    <w:bookmarkStart w:name="z17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Жусандой ауылдық округінің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19-қосымша</w:t>
            </w:r>
          </w:p>
        </w:tc>
      </w:tr>
    </w:tbl>
    <w:bookmarkStart w:name="z18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Егіндікөл ауылдық округінің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48-1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38-1 шешіміне 22-қосымша</w:t>
            </w:r>
          </w:p>
        </w:tc>
      </w:tr>
    </w:tbl>
    <w:bookmarkStart w:name="z18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Қоскөл ауылдық округінің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