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8912" w14:textId="3048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9 қазандағы № 47-1 шешімі. Батыс Қазақстан облысының Әділет департаментінде 2020 жылғы 13 қазанда № 6426 болып тіркелді. Күші жойылды - Батыс Қазақстан облысы Қаратөбе аудандық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9 қаңтардағы № 38-1 "2020-2022 жылдарға арналған Қаратөбе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5933 тіркелген, Қазақстан Республикасы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247 998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11 270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236 728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248 985,4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- 987,4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987,4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73 829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71 529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75 069,9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- 1 240,9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1 240,9 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1 240,9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28 953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27 275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28 953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33 064 мың теңге, оның ішінде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31 385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33 064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Аққозы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20 514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19 102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20 514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26 728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1 355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25 061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26 728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24 142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819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23 307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24 142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25 101 мың теңге, оның ішінде: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1 755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681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22 665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25 101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47-1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1-қосымша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3465"/>
        <w:gridCol w:w="3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248 985,4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39 058,4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39 058,4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39 058,4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15 987,4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47-1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4-қосымша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Сулыкөл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199"/>
        <w:gridCol w:w="1199"/>
        <w:gridCol w:w="5519"/>
        <w:gridCol w:w="2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75 069,9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23 066,9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23 066,9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23 066,9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23 066,9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-1 240,9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1 240,9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1 240,9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1 240,9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47-1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7-қосымша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47-1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10-қосымша</w:t>
            </w:r>
          </w:p>
        </w:tc>
      </w:tr>
    </w:tbl>
    <w:bookmarkStart w:name="z1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Қаракөл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47-1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13-қосымша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Аққозы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47-1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16-қосымша</w:t>
            </w:r>
          </w:p>
        </w:tc>
      </w:tr>
    </w:tbl>
    <w:bookmarkStart w:name="z18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Жусандой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47-1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19-қосымша</w:t>
            </w:r>
          </w:p>
        </w:tc>
      </w:tr>
    </w:tbl>
    <w:bookmarkStart w:name="z18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Егіндікөл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47-1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22-қосымша</w:t>
            </w:r>
          </w:p>
        </w:tc>
      </w:tr>
    </w:tbl>
    <w:bookmarkStart w:name="z18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Қоскөл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