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fcdc" w14:textId="7c1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18 қыркүйектегі № 46-7 шешімі. Батыс Қазақстан облысының Әділет департаментінде 2020 жылғы 22 қыркүйекте № 6371 болып тіркелді. Күші жойылды - Батыс Қазақстан облысы Қаратөбе аудандық мәслихатының 2021 жылғы 10 қыркүйектегі № 8-10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10.09.2021 </w:t>
      </w:r>
      <w:r>
        <w:rPr>
          <w:rFonts w:ascii="Times New Roman"/>
          <w:b w:val="false"/>
          <w:i w:val="false"/>
          <w:color w:val="ff0000"/>
          <w:sz w:val="28"/>
        </w:rPr>
        <w:t>№ 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 98 "Батыс Қазақстан облысында коммуналдық қалдықтардың түзілуі мен жинақталу нормаларын есептеу қағидаларын бекіту туралы" (Нормативтік құқықтық актілерді мемлекеттік тіркеу тізілімінде № 3914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аудандық мәслихатының 2018 жылғы 26 желтоқсандағы № 25-2 "Батыс Қазақстан облысы Қаратөбе ауданының Қаратөбе және Шөптікөл ауылдары бойынша коммуналдық қалдықтардың түзілу және жинақталу нормаларын бекіту туралы" (Нормативтік құқықтық актілерді мемлекеттік тіркеу тізілімінде № 5516 тіркелген, 2019 жылғы 22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Қаратөбе аудандық мәслихатының аппарат басшысы (Ж.Жангазиев)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46-7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4792"/>
        <w:gridCol w:w="2536"/>
        <w:gridCol w:w="325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1 есептік бірлікке куб метр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тағы сол сияқтылар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супермеркеттер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базалары, азық-түлік және өнеркәсіп тауарларының қоймалары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алаңға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алаңға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бекеттері, гараждар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тағы басқалар)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