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4d88f" w14:textId="6b4d8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2019 жылғы 31 желтоқсандағы № 37-3 "2020-2022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2020 жылғы 9 шілдедегі № 44-1 шешімі. Батыс Қазақстан облысының Әділет департаментінде 2020 жылғы 10 шілдеде № 6293 болып тіркелді. Күші жойылды - Батыс Қазақстан облысы Қаратөбе аудандық мәслихатының 2021 жылғы 31 наурыздағы № 3-5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Қаратөбе аудандық мәслихатының 31.03.2021 </w:t>
      </w:r>
      <w:r>
        <w:rPr>
          <w:rFonts w:ascii="Times New Roman"/>
          <w:b w:val="false"/>
          <w:i w:val="false"/>
          <w:color w:val="ff0000"/>
          <w:sz w:val="28"/>
        </w:rPr>
        <w:t>№ 3-5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Қаратөбе аудандық мәслихатының 2019 жылғы 31 желтоқсандағы № 37-3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5925 тіркелген, Қазақстан Республикасы нормативтік құқықтық актілерінің эталондық бақылау банкінде 2020 жылы 8 қаңтарда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6 669 815 мың теңге:</w:t>
      </w:r>
    </w:p>
    <w:bookmarkEnd w:id="3"/>
    <w:bookmarkStart w:name="z8" w:id="4"/>
    <w:p>
      <w:pPr>
        <w:spacing w:after="0"/>
        <w:ind w:left="0"/>
        <w:jc w:val="both"/>
      </w:pPr>
      <w:r>
        <w:rPr>
          <w:rFonts w:ascii="Times New Roman"/>
          <w:b w:val="false"/>
          <w:i w:val="false"/>
          <w:color w:val="000000"/>
          <w:sz w:val="28"/>
        </w:rPr>
        <w:t>
      салықтық түсімдер – 364 912 мың теңге;</w:t>
      </w:r>
    </w:p>
    <w:bookmarkEnd w:id="4"/>
    <w:bookmarkStart w:name="z9" w:id="5"/>
    <w:p>
      <w:pPr>
        <w:spacing w:after="0"/>
        <w:ind w:left="0"/>
        <w:jc w:val="both"/>
      </w:pPr>
      <w:r>
        <w:rPr>
          <w:rFonts w:ascii="Times New Roman"/>
          <w:b w:val="false"/>
          <w:i w:val="false"/>
          <w:color w:val="000000"/>
          <w:sz w:val="28"/>
        </w:rPr>
        <w:t>
      салықтық емес түсімдер – 8 000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4 330 мың теңге;</w:t>
      </w:r>
    </w:p>
    <w:bookmarkEnd w:id="6"/>
    <w:bookmarkStart w:name="z11" w:id="7"/>
    <w:p>
      <w:pPr>
        <w:spacing w:after="0"/>
        <w:ind w:left="0"/>
        <w:jc w:val="both"/>
      </w:pPr>
      <w:r>
        <w:rPr>
          <w:rFonts w:ascii="Times New Roman"/>
          <w:b w:val="false"/>
          <w:i w:val="false"/>
          <w:color w:val="000000"/>
          <w:sz w:val="28"/>
        </w:rPr>
        <w:t>
      трансферттер түсімі – 6 292 573 мың теңге;</w:t>
      </w:r>
    </w:p>
    <w:bookmarkEnd w:id="7"/>
    <w:bookmarkStart w:name="z12" w:id="8"/>
    <w:p>
      <w:pPr>
        <w:spacing w:after="0"/>
        <w:ind w:left="0"/>
        <w:jc w:val="both"/>
      </w:pPr>
      <w:r>
        <w:rPr>
          <w:rFonts w:ascii="Times New Roman"/>
          <w:b w:val="false"/>
          <w:i w:val="false"/>
          <w:color w:val="000000"/>
          <w:sz w:val="28"/>
        </w:rPr>
        <w:t>
      2) шығындар – 7 599 192,6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109 904 мың теңге:</w:t>
      </w:r>
    </w:p>
    <w:bookmarkEnd w:id="9"/>
    <w:bookmarkStart w:name="z14" w:id="10"/>
    <w:p>
      <w:pPr>
        <w:spacing w:after="0"/>
        <w:ind w:left="0"/>
        <w:jc w:val="both"/>
      </w:pPr>
      <w:r>
        <w:rPr>
          <w:rFonts w:ascii="Times New Roman"/>
          <w:b w:val="false"/>
          <w:i w:val="false"/>
          <w:color w:val="000000"/>
          <w:sz w:val="28"/>
        </w:rPr>
        <w:t>
      бюджеттік кредиттер – 151 108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41 204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- 1 039 281,6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1 039 281,6 мың теңге:</w:t>
      </w:r>
    </w:p>
    <w:bookmarkEnd w:id="16"/>
    <w:bookmarkStart w:name="z21" w:id="17"/>
    <w:p>
      <w:pPr>
        <w:spacing w:after="0"/>
        <w:ind w:left="0"/>
        <w:jc w:val="both"/>
      </w:pPr>
      <w:r>
        <w:rPr>
          <w:rFonts w:ascii="Times New Roman"/>
          <w:b w:val="false"/>
          <w:i w:val="false"/>
          <w:color w:val="000000"/>
          <w:sz w:val="28"/>
        </w:rPr>
        <w:t>
      қарыздар түсімі – 1 010 141 мың теңге;</w:t>
      </w:r>
    </w:p>
    <w:bookmarkEnd w:id="17"/>
    <w:bookmarkStart w:name="z22" w:id="18"/>
    <w:p>
      <w:pPr>
        <w:spacing w:after="0"/>
        <w:ind w:left="0"/>
        <w:jc w:val="both"/>
      </w:pPr>
      <w:r>
        <w:rPr>
          <w:rFonts w:ascii="Times New Roman"/>
          <w:b w:val="false"/>
          <w:i w:val="false"/>
          <w:color w:val="000000"/>
          <w:sz w:val="28"/>
        </w:rPr>
        <w:t>
      қарыздарды өтеу – 41 204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70 344,6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келесі редакцияда жазылсын:</w:t>
      </w:r>
    </w:p>
    <w:bookmarkStart w:name="z26" w:id="20"/>
    <w:p>
      <w:pPr>
        <w:spacing w:after="0"/>
        <w:ind w:left="0"/>
        <w:jc w:val="both"/>
      </w:pPr>
      <w:r>
        <w:rPr>
          <w:rFonts w:ascii="Times New Roman"/>
          <w:b w:val="false"/>
          <w:i w:val="false"/>
          <w:color w:val="000000"/>
          <w:sz w:val="28"/>
        </w:rPr>
        <w:t>
      "1) республикалық бюджеттен жалпы сомасы – 2 054 799 мың теңге:</w:t>
      </w:r>
    </w:p>
    <w:bookmarkEnd w:id="20"/>
    <w:bookmarkStart w:name="z27" w:id="21"/>
    <w:p>
      <w:pPr>
        <w:spacing w:after="0"/>
        <w:ind w:left="0"/>
        <w:jc w:val="both"/>
      </w:pPr>
      <w:r>
        <w:rPr>
          <w:rFonts w:ascii="Times New Roman"/>
          <w:b w:val="false"/>
          <w:i w:val="false"/>
          <w:color w:val="000000"/>
          <w:sz w:val="28"/>
        </w:rPr>
        <w:t>
      мемлекеттік атаулы әлеуметтік көмекті төлеуге – 88 677 мың теңге;</w:t>
      </w:r>
    </w:p>
    <w:bookmarkEnd w:id="21"/>
    <w:bookmarkStart w:name="z28" w:id="22"/>
    <w:p>
      <w:pPr>
        <w:spacing w:after="0"/>
        <w:ind w:left="0"/>
        <w:jc w:val="both"/>
      </w:pPr>
      <w:r>
        <w:rPr>
          <w:rFonts w:ascii="Times New Roman"/>
          <w:b w:val="false"/>
          <w:i w:val="false"/>
          <w:color w:val="000000"/>
          <w:sz w:val="28"/>
        </w:rPr>
        <w:t>
      балаларға кепілдендірілген әлеуметтік пакетке – 33 035 мың теңге;</w:t>
      </w:r>
    </w:p>
    <w:bookmarkEnd w:id="22"/>
    <w:bookmarkStart w:name="z29" w:id="23"/>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2 997 мың теңге;</w:t>
      </w:r>
    </w:p>
    <w:bookmarkEnd w:id="23"/>
    <w:bookmarkStart w:name="z30" w:id="24"/>
    <w:p>
      <w:pPr>
        <w:spacing w:after="0"/>
        <w:ind w:left="0"/>
        <w:jc w:val="both"/>
      </w:pPr>
      <w:r>
        <w:rPr>
          <w:rFonts w:ascii="Times New Roman"/>
          <w:b w:val="false"/>
          <w:i w:val="false"/>
          <w:color w:val="000000"/>
          <w:sz w:val="28"/>
        </w:rPr>
        <w:t>
      ымдау тілі маманының қызметін көрсетуге – 574 мың теңге;</w:t>
      </w:r>
    </w:p>
    <w:bookmarkEnd w:id="24"/>
    <w:bookmarkStart w:name="z31" w:id="25"/>
    <w:p>
      <w:pPr>
        <w:spacing w:after="0"/>
        <w:ind w:left="0"/>
        <w:jc w:val="both"/>
      </w:pPr>
      <w:r>
        <w:rPr>
          <w:rFonts w:ascii="Times New Roman"/>
          <w:b w:val="false"/>
          <w:i w:val="false"/>
          <w:color w:val="000000"/>
          <w:sz w:val="28"/>
        </w:rPr>
        <w:t>
      техникалық көмекшi (компенсаторлық) құралдар тiзбесiн кеңейтуге – 1 270 мың теңге;</w:t>
      </w:r>
    </w:p>
    <w:bookmarkEnd w:id="25"/>
    <w:bookmarkStart w:name="z32" w:id="26"/>
    <w:p>
      <w:pPr>
        <w:spacing w:after="0"/>
        <w:ind w:left="0"/>
        <w:jc w:val="both"/>
      </w:pPr>
      <w:r>
        <w:rPr>
          <w:rFonts w:ascii="Times New Roman"/>
          <w:b w:val="false"/>
          <w:i w:val="false"/>
          <w:color w:val="000000"/>
          <w:sz w:val="28"/>
        </w:rPr>
        <w:t>
      жалақыны ішінара субсидиялауға – 13 691 мың теңге;</w:t>
      </w:r>
    </w:p>
    <w:bookmarkEnd w:id="26"/>
    <w:bookmarkStart w:name="z33" w:id="27"/>
    <w:p>
      <w:pPr>
        <w:spacing w:after="0"/>
        <w:ind w:left="0"/>
        <w:jc w:val="both"/>
      </w:pPr>
      <w:r>
        <w:rPr>
          <w:rFonts w:ascii="Times New Roman"/>
          <w:b w:val="false"/>
          <w:i w:val="false"/>
          <w:color w:val="000000"/>
          <w:sz w:val="28"/>
        </w:rPr>
        <w:t>
      жастар практикасына – 65 960 мың теңге;</w:t>
      </w:r>
    </w:p>
    <w:bookmarkEnd w:id="27"/>
    <w:bookmarkStart w:name="z34" w:id="28"/>
    <w:p>
      <w:pPr>
        <w:spacing w:after="0"/>
        <w:ind w:left="0"/>
        <w:jc w:val="both"/>
      </w:pPr>
      <w:r>
        <w:rPr>
          <w:rFonts w:ascii="Times New Roman"/>
          <w:b w:val="false"/>
          <w:i w:val="false"/>
          <w:color w:val="000000"/>
          <w:sz w:val="28"/>
        </w:rPr>
        <w:t>
      қоғамдық жұмысқа – 68 000 мың теңге;</w:t>
      </w:r>
    </w:p>
    <w:bookmarkEnd w:id="28"/>
    <w:bookmarkStart w:name="z35" w:id="29"/>
    <w:p>
      <w:pPr>
        <w:spacing w:after="0"/>
        <w:ind w:left="0"/>
        <w:jc w:val="both"/>
      </w:pPr>
      <w:r>
        <w:rPr>
          <w:rFonts w:ascii="Times New Roman"/>
          <w:b w:val="false"/>
          <w:i w:val="false"/>
          <w:color w:val="000000"/>
          <w:sz w:val="28"/>
        </w:rPr>
        <w:t>
      NEET санатындағы жастарға және табысы аз көпбалалы отбасыларға, табысы аз еңбекке қабілетті мүгедектерге жаңа бизнес-идеяларды жүзеге асыру үшін гранттар – 66 443 мың теңге;</w:t>
      </w:r>
    </w:p>
    <w:bookmarkEnd w:id="29"/>
    <w:bookmarkStart w:name="z36" w:id="30"/>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 7 230 мың теңге;</w:t>
      </w:r>
    </w:p>
    <w:bookmarkEnd w:id="30"/>
    <w:bookmarkStart w:name="z37" w:id="31"/>
    <w:p>
      <w:pPr>
        <w:spacing w:after="0"/>
        <w:ind w:left="0"/>
        <w:jc w:val="both"/>
      </w:pPr>
      <w:r>
        <w:rPr>
          <w:rFonts w:ascii="Times New Roman"/>
          <w:b w:val="false"/>
          <w:i w:val="false"/>
          <w:color w:val="000000"/>
          <w:sz w:val="28"/>
        </w:rPr>
        <w:t>
      мемлекеттік мектепке дейінгі білім беру ұйымдары педагогтерінің еңбегіне ақы төлеуді ұлғайтуға – 36 398 мың теңге;</w:t>
      </w:r>
    </w:p>
    <w:bookmarkEnd w:id="31"/>
    <w:bookmarkStart w:name="z38" w:id="32"/>
    <w:p>
      <w:pPr>
        <w:spacing w:after="0"/>
        <w:ind w:left="0"/>
        <w:jc w:val="both"/>
      </w:pPr>
      <w:r>
        <w:rPr>
          <w:rFonts w:ascii="Times New Roman"/>
          <w:b w:val="false"/>
          <w:i w:val="false"/>
          <w:color w:val="000000"/>
          <w:sz w:val="28"/>
        </w:rPr>
        <w:t>
      мемлекеттік орта білім беру ұйымдары педагогтерінің еңбегіне ақы төлеуді ұлғайтуға – 326 920 мың теңге;</w:t>
      </w:r>
    </w:p>
    <w:bookmarkEnd w:id="32"/>
    <w:bookmarkStart w:name="z39" w:id="33"/>
    <w:p>
      <w:pPr>
        <w:spacing w:after="0"/>
        <w:ind w:left="0"/>
        <w:jc w:val="both"/>
      </w:pPr>
      <w:r>
        <w:rPr>
          <w:rFonts w:ascii="Times New Roman"/>
          <w:b w:val="false"/>
          <w:i w:val="false"/>
          <w:color w:val="000000"/>
          <w:sz w:val="28"/>
        </w:rPr>
        <w:t>
      мемлекеттік орта білім беру ұйымдарының педагогтеріне біліктілік санаты үшін қосымша ақы төлеуге – 117 679 мың теңге;</w:t>
      </w:r>
    </w:p>
    <w:bookmarkEnd w:id="33"/>
    <w:bookmarkStart w:name="z40" w:id="34"/>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48 968 мың теңге;</w:t>
      </w:r>
    </w:p>
    <w:bookmarkEnd w:id="34"/>
    <w:bookmarkStart w:name="z41" w:id="35"/>
    <w:p>
      <w:pPr>
        <w:spacing w:after="0"/>
        <w:ind w:left="0"/>
        <w:jc w:val="both"/>
      </w:pPr>
      <w:r>
        <w:rPr>
          <w:rFonts w:ascii="Times New Roman"/>
          <w:b w:val="false"/>
          <w:i w:val="false"/>
          <w:color w:val="000000"/>
          <w:sz w:val="28"/>
        </w:rPr>
        <w:t>
      Қаратөбе ауданы Қаратөбе ауылындағы "Темірауыл" тұрғын алабының 150 жер теліміне су құбырының құрылысы – 63 123 мың теңге;</w:t>
      </w:r>
    </w:p>
    <w:bookmarkEnd w:id="35"/>
    <w:bookmarkStart w:name="z42" w:id="36"/>
    <w:p>
      <w:pPr>
        <w:spacing w:after="0"/>
        <w:ind w:left="0"/>
        <w:jc w:val="both"/>
      </w:pPr>
      <w:r>
        <w:rPr>
          <w:rFonts w:ascii="Times New Roman"/>
          <w:b w:val="false"/>
          <w:i w:val="false"/>
          <w:color w:val="000000"/>
          <w:sz w:val="28"/>
        </w:rPr>
        <w:t>
      Қаратөбе ауданы Қаратөбе ауылындағы "Темірауыл-3" тұрғын алабының 45 жер телімін сумен жабдықтаудың инжинирингілік желілерінің құрылысы – 22 711 мың теңге;</w:t>
      </w:r>
    </w:p>
    <w:bookmarkEnd w:id="36"/>
    <w:bookmarkStart w:name="z43" w:id="37"/>
    <w:p>
      <w:pPr>
        <w:spacing w:after="0"/>
        <w:ind w:left="0"/>
        <w:jc w:val="both"/>
      </w:pPr>
      <w:r>
        <w:rPr>
          <w:rFonts w:ascii="Times New Roman"/>
          <w:b w:val="false"/>
          <w:i w:val="false"/>
          <w:color w:val="000000"/>
          <w:sz w:val="28"/>
        </w:rPr>
        <w:t>
      Қаратөбе ауданы Қаратөбе ауылындағы "Жаңақоныс-1" тұрғын алабының 49 жер телімін сумен жабдықтаудың инжинирингілік желілерінің құрылысы – 23 404 мың теңге;</w:t>
      </w:r>
    </w:p>
    <w:bookmarkEnd w:id="37"/>
    <w:bookmarkStart w:name="z44" w:id="38"/>
    <w:p>
      <w:pPr>
        <w:spacing w:after="0"/>
        <w:ind w:left="0"/>
        <w:jc w:val="both"/>
      </w:pPr>
      <w:r>
        <w:rPr>
          <w:rFonts w:ascii="Times New Roman"/>
          <w:b w:val="false"/>
          <w:i w:val="false"/>
          <w:color w:val="000000"/>
          <w:sz w:val="28"/>
        </w:rPr>
        <w:t>
      Қаратөбе ауданы Қаратөбе ауылындағы "Жаңақоныс" тұрғын алабының 50 жер телімін сумен жабдықтаудың инжинирингілік желілерінің құрылысы – 26 098 мың теңге;</w:t>
      </w:r>
    </w:p>
    <w:bookmarkEnd w:id="38"/>
    <w:bookmarkStart w:name="z45" w:id="39"/>
    <w:p>
      <w:pPr>
        <w:spacing w:after="0"/>
        <w:ind w:left="0"/>
        <w:jc w:val="both"/>
      </w:pPr>
      <w:r>
        <w:rPr>
          <w:rFonts w:ascii="Times New Roman"/>
          <w:b w:val="false"/>
          <w:i w:val="false"/>
          <w:color w:val="000000"/>
          <w:sz w:val="28"/>
        </w:rPr>
        <w:t>
      Қаратөбе ауданы Қаратөбе ауылы "Темірауыл" тұрғын кешенінің 150 жер теліміне электр желілерінің құрылысы – 107 013 мың теңге;</w:t>
      </w:r>
    </w:p>
    <w:bookmarkEnd w:id="39"/>
    <w:bookmarkStart w:name="z46" w:id="40"/>
    <w:p>
      <w:pPr>
        <w:spacing w:after="0"/>
        <w:ind w:left="0"/>
        <w:jc w:val="both"/>
      </w:pPr>
      <w:r>
        <w:rPr>
          <w:rFonts w:ascii="Times New Roman"/>
          <w:b w:val="false"/>
          <w:i w:val="false"/>
          <w:color w:val="000000"/>
          <w:sz w:val="28"/>
        </w:rPr>
        <w:t>
      Қаратөбе ауданы Қаратөбе ауылындағы "Жаңақоныс-1" тұрғын алабының 49 жер теліміне инжинирингтік электрмен жабдықтау желілерінің құрылысы – 21 981 мың теңге;</w:t>
      </w:r>
    </w:p>
    <w:bookmarkEnd w:id="40"/>
    <w:bookmarkStart w:name="z47" w:id="41"/>
    <w:p>
      <w:pPr>
        <w:spacing w:after="0"/>
        <w:ind w:left="0"/>
        <w:jc w:val="both"/>
      </w:pPr>
      <w:r>
        <w:rPr>
          <w:rFonts w:ascii="Times New Roman"/>
          <w:b w:val="false"/>
          <w:i w:val="false"/>
          <w:color w:val="000000"/>
          <w:sz w:val="28"/>
        </w:rPr>
        <w:t>
      Қаратөбе ауданы Қаратөбе ауылындағы "Жаңақоныс" тұрғын алабының 50 жер теліміне инжинирингтік электрмен жабдықтау желілерінің құрылысы – 23 059 мың теңге;</w:t>
      </w:r>
    </w:p>
    <w:bookmarkEnd w:id="41"/>
    <w:bookmarkStart w:name="z48" w:id="42"/>
    <w:p>
      <w:pPr>
        <w:spacing w:after="0"/>
        <w:ind w:left="0"/>
        <w:jc w:val="both"/>
      </w:pPr>
      <w:r>
        <w:rPr>
          <w:rFonts w:ascii="Times New Roman"/>
          <w:b w:val="false"/>
          <w:i w:val="false"/>
          <w:color w:val="000000"/>
          <w:sz w:val="28"/>
        </w:rPr>
        <w:t>
      Қаратөбе ауданы Қаратөбе ауылындағы "Темірауыл-3" тұрғын алабының 45 жер теліміне инжинирингтік электр желілерінің құрылысы – 16 213 мың теңге;</w:t>
      </w:r>
    </w:p>
    <w:bookmarkEnd w:id="42"/>
    <w:bookmarkStart w:name="z49" w:id="43"/>
    <w:p>
      <w:pPr>
        <w:spacing w:after="0"/>
        <w:ind w:left="0"/>
        <w:jc w:val="both"/>
      </w:pPr>
      <w:r>
        <w:rPr>
          <w:rFonts w:ascii="Times New Roman"/>
          <w:b w:val="false"/>
          <w:i w:val="false"/>
          <w:color w:val="000000"/>
          <w:sz w:val="28"/>
        </w:rPr>
        <w:t>
      Қаратөбе ауданы Қоскөл ауылынан айналып өту жолын және Самара-Шымкент трассасынан 0-9 километр кіреберіс жолын қайта жаңарту – 722 248 мың теңге;</w:t>
      </w:r>
    </w:p>
    <w:bookmarkEnd w:id="43"/>
    <w:bookmarkStart w:name="z50" w:id="44"/>
    <w:p>
      <w:pPr>
        <w:spacing w:after="0"/>
        <w:ind w:left="0"/>
        <w:jc w:val="both"/>
      </w:pPr>
      <w:r>
        <w:rPr>
          <w:rFonts w:ascii="Times New Roman"/>
          <w:b w:val="false"/>
          <w:i w:val="false"/>
          <w:color w:val="000000"/>
          <w:sz w:val="28"/>
        </w:rPr>
        <w:t>
      мамандарды әлеуметтік қолдау шараларын іске асыру үшін берілетін бюджеттік кредиттер – 151 107 мың теңге;";</w:t>
      </w:r>
    </w:p>
    <w:bookmarkEnd w:id="44"/>
    <w:bookmarkStart w:name="z51" w:id="4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5"/>
    <w:bookmarkStart w:name="z52" w:id="46"/>
    <w:p>
      <w:pPr>
        <w:spacing w:after="0"/>
        <w:ind w:left="0"/>
        <w:jc w:val="both"/>
      </w:pPr>
      <w:r>
        <w:rPr>
          <w:rFonts w:ascii="Times New Roman"/>
          <w:b w:val="false"/>
          <w:i w:val="false"/>
          <w:color w:val="000000"/>
          <w:sz w:val="28"/>
        </w:rPr>
        <w:t>
      2. Қаратөбе аудандық мәслихат аппаратының басшысы (Ж.Жангазиев) осы шешімнің әділет органдарында мемлекеттік тіркелуін қамтамасыз етсін.</w:t>
      </w:r>
    </w:p>
    <w:bookmarkEnd w:id="46"/>
    <w:bookmarkStart w:name="z53" w:id="47"/>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47"/>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Жумагалиев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Суйеугалиев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2020 жылғы 9 шілдедегі № 44-1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2019 жылғы 31 желтоқсандағы № 37-3 </w:t>
            </w:r>
            <w:r>
              <w:br/>
            </w:r>
            <w:r>
              <w:rPr>
                <w:rFonts w:ascii="Times New Roman"/>
                <w:b w:val="false"/>
                <w:i w:val="false"/>
                <w:color w:val="000000"/>
                <w:sz w:val="20"/>
              </w:rPr>
              <w:t>шешіміне 1-қосымша</w:t>
            </w:r>
          </w:p>
        </w:tc>
      </w:tr>
    </w:tbl>
    <w:bookmarkStart w:name="z58" w:id="48"/>
    <w:p>
      <w:pPr>
        <w:spacing w:after="0"/>
        <w:ind w:left="0"/>
        <w:jc w:val="left"/>
      </w:pPr>
      <w:r>
        <w:rPr>
          <w:rFonts w:ascii="Times New Roman"/>
          <w:b/>
          <w:i w:val="false"/>
          <w:color w:val="000000"/>
        </w:rPr>
        <w:t xml:space="preserve"> 2020 жылға арналған аудандық бюджет</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944"/>
        <w:gridCol w:w="608"/>
        <w:gridCol w:w="133"/>
        <w:gridCol w:w="7034"/>
        <w:gridCol w:w="29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6 669 815</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364 912</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150 775</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150 775</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178 756</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178 756</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32 574</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16 393</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6 292 573</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6 292 573</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6 292 573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803"/>
        <w:gridCol w:w="1091"/>
        <w:gridCol w:w="1091"/>
        <w:gridCol w:w="5362"/>
        <w:gridCol w:w="31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7 599 192,6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286 143,2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121 037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94 616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94 616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7 236,2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43 977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62 521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62 521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3 082 104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2 856 989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51 379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51 379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2 805 610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2 651 715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153 895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148 228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148 228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556 941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131 811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126 712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126 712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395 253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395 253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259 413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39 845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1 879 890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1 810 315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1 762 125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1 412 008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350 117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59 499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57 499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57 499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434 252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223 102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223 102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223 102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111 386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97 206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96 606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61 451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48 936,4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750 641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750 641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750 641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722 248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491 007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491 007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491 007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398 507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52 653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109 904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151 108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151 108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151 108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151 108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-1 039 281,6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1 039 281,6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1 010 141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1 010 141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1 010 141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70 344,6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70 344,6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70 344,6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