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055d1" w14:textId="77055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ауданы бойынша 2020 жылға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ауданы әкімдігінің 2020 жылғы 26 мамырдағы № 72 қаулысы. Батыс Қазақстан облысының Әділет департаментінде 2020 жылғы 27 мамырда № 6258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2007 жылғы 27 шілдедегі "Білім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ауданы бойынша 2020 жылға мектепке дейінгі тәрбие мен оқытуға мемлекеттік білім беру тапсырысы, ата-ана төлемақысының мөлшері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Қаратөбе ауданы әкімдігінің 2019 жылғы 8 мамырдағы № 58 "Қаратөбе ауданы бойынша 2019 жылға мектепке дейінгі тәрбие мен оқытуға мемлекеттік білім беру тапсырысын, ата-ана төлемақысының мөлшерін бекіту туралы" (Нормативтік құқықтық актілерді мемлекеттік тіркеу тізілімінде 5658 тіркелген, 2019 жылы 23 мамырда Қазақстан Республикасының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Қаратөбе ауданы әкімі аппаратының басшысы осы қаулының әділет органдарында мемлекеттік тіркелуін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қаулының орындалуын бақылау аудан әкімінің орынбасары Ж.Сұлтанға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Қаратөбе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Асантаев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мамырдағы № 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Қаратөбе ауданы бойынша 2020 жылға мектепке дейінгі тәрбие мен оқытуға мемлекеттік білім беру тапсырысы, ата - ана төлемақысының мөлшері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1734"/>
        <w:gridCol w:w="3641"/>
        <w:gridCol w:w="10"/>
        <w:gridCol w:w="1240"/>
        <w:gridCol w:w="2074"/>
        <w:gridCol w:w="1392"/>
        <w:gridCol w:w="1397"/>
      </w:tblGrid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 - аумақтық орналасуы</w:t>
            </w:r>
          </w:p>
        </w:tc>
        <w:tc>
          <w:tcPr>
            <w:tcW w:w="3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ұйымдарындағы тәрбиеленушілердің саны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 тәрбиеленушіге мемлекеттік білім беру тапсырысы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ата - ананың 1 айдағы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дейінгі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 (жергілікті бюджет)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"Қаратөбе ауылдық округі әкімінің аппараты" мемлекеттік мекемесінің "Балдырған" бөбекжайы" МКҚК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"Қаратөбе ауылдық округі әкімінің аппараты" мемлекеттік мекемесінің "Жазира" бөбекжайы" МКҚК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55025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"Қаратөбе ауылдық округі әкімінің аппараты" мемлекеттік мекемесінің "Шұғыла" бөбекжайы" МКҚК"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73819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ауылдық округінің "Балбұлақ" бөбекжайы МКҚК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бақшасы (жергілікті бюджет)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облысы, Қаратөбе ауданы, Қаратөбе аудандық білім беру бөлімінің Саралжын селолық округіндегі "Айгөлек" балабақшасы МКҚК"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облысы, Қаратөбе аудандық білім беру бөлімінің Қоскөл ауылдық округіндегі "Қарлығаш" балабақшасы МКҚК"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83146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"Сулыкөл ауылдық округі әкімінің аппараты мемлекеттік мекемесінің "Балапан" балалар бақшасы" МКҚК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67297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Үшана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"Сулыкөл ауылдық округі әкімінің аппараты" мемлекеттік мекемесінің "Раушан" балалар бақшасы" МКҚК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Қаратөбе аудандық білім беру бөлімінің Шөптікөл жалпы орта білім беретін мектеп-балабақша кешені" КММ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Ақтайсай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Қаратөбе аудандық білім беру бөлімінің Қаракөл жалпы орта білім беретін мектеп-балабақша кешені" КММ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Қаратөбе аудандық білім беру бөлімінің Аққозы жалпы орта білім беретін мектеп-балабақша кешені" КММ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Жусандыой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Қаратөбе аудандық білім беру бөлімінің Жамбыл жалпы орта білім беретін мектеп-балабақша кешені" КММ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Р/с – реттік сан;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МКҚК – мемлекеттік коммуналдық қазыналық кәсіпорыны;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КММ – коммуналдық мемлекеттік мекемесі. 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