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aa71" w14:textId="1bca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2020 жылғы 9 қаңтардағы № 38-1 "2020-2022 жылдарға арналған Қаратөбе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2020 жылғы 26 мамырдағы № 43-1 шешімі. Батыс Қазақстан облысының Әділет департаментінде 2020 жылғы 27 мамырда № 6252 болып тіркелді. Күші жойылды - Батыс Қазақстан облысы Қаратөбе аудандық мәслихатының 2021 жылғы 31 наурыздағы № 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Қаратөбе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2020 жылғы 9 қаңтардағы № 38-1 "2020-2022 жылдарға арналған Қаратөбе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5933 тіркелген, Қазақстан Республикасы нормативтік құқықтық актілерінің эталондық бақылау банкінде 2020 жылы 13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2020-2022 жылдарға арналған Қаратөбе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247 348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11 270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236 078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248 335,4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- 987,4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987,4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987,4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2020-2022 жылдарға арналған Сулыкөл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70 130 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2 300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67 830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71 370,9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- 1 240,9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1 240,9 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1 240,9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2020-2022 жылдарға арналған Жусандой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22 628 мың теңге, 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1 355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312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20 961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22 628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 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Қаратөбе аудандық мәслихат аппаратының басшысы (Ж.Жангазиев) осы шешімнің әділет органдарында мемлекеттік тіркелуін қамтамасыз етсін.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26 мамырдағы № 43-1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№ 38-1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Қаратөбе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7"/>
        <w:gridCol w:w="1517"/>
        <w:gridCol w:w="3521"/>
        <w:gridCol w:w="3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248 335,4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26 мамырдағы № 43-1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№ 38-1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Сулыкөл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 теңге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71 370,9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-1 240,9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26 мамырдағы № 43-1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№ 38-1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Жусандой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