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88250" w14:textId="55882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аудандық мәслихатының 2020 жылғы 9 қаңтардағы № 38-1 "2020-2022 жылдарға арналған Қаратөбе ауданы ауылдық округтерінің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2020 жылғы 10 сәуірдегі № 41-1 шешімі. Батыс Қазақстан облысының Әділет департаментінде 2020 жылғы 10 сәуірде № 6147 болып тіркелді. Күші жойылды - Батыс Қазақстан облысы Қаратөбе аудандық мәслихатының 2021 жылғы 31 наурыздағы № 3-5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Қаратөбе аудандық мәслихатының 31.03.2021 </w:t>
      </w:r>
      <w:r>
        <w:rPr>
          <w:rFonts w:ascii="Times New Roman"/>
          <w:b w:val="false"/>
          <w:i w:val="false"/>
          <w:color w:val="ff0000"/>
          <w:sz w:val="28"/>
        </w:rPr>
        <w:t>№ 3-5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Қаратөбе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Қаратөбе аудандық мәслихатының 2020 жылғы 9 қаңтардағы № 38-1 "2020-2022 жылдарға арналған Қаратөбе ауданы ауылдық округтерінің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5933 тіркелген, Қазақстан Республикасы нормативтік құқықтық актілерінің эталондық бақылау банкінде 2020 жылы 13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2020-2022 жылдарға арналған Қаратөбе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247 348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11 270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236 078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248 335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- 987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987 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987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 2020-2022 жылдарға арналған Сулыкөл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арналған бюджет келесі көлемдерде бекітілсін: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70 130 мың теңге, оның ішінде: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2 300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67 830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71 371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- 1 241 мың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1 241 мың теңге: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1 241 мың теңге.";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 2020-2022 жылдарға арналған Саралжын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арналған бюджет келесі көлемдерде бекітілсін: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30 776 мың теңге, оның ішінде: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1 442 мың теңге;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236 мың теңге;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29 098 мың теңге;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30 776 мың теңге;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0 теңге;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0 теңге: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 2020-2022 жылдарға арналған Қаракөл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арналған бюджет келесі көлемдерде бекітілсін: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31 664 мың теңге, оның ішінде: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1 097 мың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582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29 985 мың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31 664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0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0 теңге: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 2020-2022 жылдарға арналған Аққозы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арналған бюджет келесі көлемдерде бекітілсін: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19 864 мың теңге, оның ішінде: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711 мың теңге;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701 мың теңге;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18 452 мың теңге;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19 864 мың теңге;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0 теңге;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0 теңге: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 2020-2022 жылдарға арналған Жусандой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арналған бюджет келесі көлемдерде бекітілсін: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21 778 мың теңге, оның ішінде: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1 355 мың теңге;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312 мың теңге;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20 111 мың теңге;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21 778 мың теңге;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0 теңге;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0 теңге: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 2020-2022 жылдарға арналған Егіндікөл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арналған бюджет келесі көлемдерде бекітілсін: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22 872 мың теңге, оның ішінде: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819 мың теңге;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 мың теңге;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22 037 мың теңге;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22 872 мың теңге;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0 теңге;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0 теңге: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 2020-2022 жылдарға арналған Қоскөл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арналған бюджет келесі көлемдерде бекітілсін: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26 561 мың теңге, оның ішінде: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1 755 мың теңге;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681 мың теңге;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24 125 мың теңге;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26 561 мың теңге;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0 теңге;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0 теңге: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145"/>
    <w:bookmarkStart w:name="z15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46"/>
    <w:bookmarkStart w:name="z15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Қаратөбе аудандық мәслихат аппаратының басшысы (Ж.Жангазиев) осы шешімнің әділет органдарында мемлекеттік тіркелуін қамтамасыз етсін.</w:t>
      </w:r>
    </w:p>
    <w:bookmarkEnd w:id="147"/>
    <w:bookmarkStart w:name="z15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2020 жылғы 1 қаңтардан бастап қолданысқа енгізіледі.</w:t>
      </w:r>
    </w:p>
    <w:bookmarkEnd w:id="1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Жанибеков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Суйеугалиев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сәуірдегі № 41-1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9 қаңтардағы № 38-1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164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Қаратөбе ауылдық округінің бюджеті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247 348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236 078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236 078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248 335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175 937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174 792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174 792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174 792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бiлiм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сәуірдегі № 41-1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9 қаңтардағы № 38-1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bookmarkStart w:name="z167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Сулыкөл ауылдық округінің бюджеті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930"/>
        <w:gridCol w:w="1263"/>
        <w:gridCol w:w="1264"/>
        <w:gridCol w:w="5817"/>
        <w:gridCol w:w="20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70 130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67 830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67 830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71 371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-1 241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сәуірдегі № 41-1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9 қаңтардағы № 38-1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</w:tbl>
    <w:bookmarkStart w:name="z170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Саралжын ауылдық округінің бюджеті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930"/>
        <w:gridCol w:w="1263"/>
        <w:gridCol w:w="1264"/>
        <w:gridCol w:w="5817"/>
        <w:gridCol w:w="20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сәуірдегі № 41-1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9 қаңтардағы № 38-1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</w:tbl>
    <w:bookmarkStart w:name="z173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Қаракөл ауылдық округінің бюджеті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930"/>
        <w:gridCol w:w="1263"/>
        <w:gridCol w:w="1264"/>
        <w:gridCol w:w="5817"/>
        <w:gridCol w:w="20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сәуірдегі № 41-1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9 қаңтардағы № 38-1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</w:tbl>
    <w:bookmarkStart w:name="z176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Аққозы ауылдық округінің бюджеті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сәуірдегі № 41-1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9 қаңтардағы № 38-1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16-қосымша</w:t>
            </w:r>
          </w:p>
        </w:tc>
      </w:tr>
    </w:tbl>
    <w:bookmarkStart w:name="z179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Жусандой ауылдық округінің бюджеті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сәуірдегі № 41-1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9 қаңтардағы № 38-1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19-қосымша</w:t>
            </w:r>
          </w:p>
        </w:tc>
      </w:tr>
    </w:tbl>
    <w:bookmarkStart w:name="z182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Егіндікөл ауылдық округінің бюджеті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сәуірдегі № 41-1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9 қаңтардағы № 38-1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22-қосымша</w:t>
            </w:r>
          </w:p>
        </w:tc>
      </w:tr>
    </w:tbl>
    <w:bookmarkStart w:name="z185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Қоскөл ауылдық округінің бюджеті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930"/>
        <w:gridCol w:w="1263"/>
        <w:gridCol w:w="1264"/>
        <w:gridCol w:w="5817"/>
        <w:gridCol w:w="20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