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07c6" w14:textId="4440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Қаратөбе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9 қаңтардағы № 38-1 шешімі. Батыс Қазақстан облысының Әділет департаментінде 2020 жылғы 10 қаңтарда № 5933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Қаратөбе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250 503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10 460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240 043 мың теңге;</w:t>
      </w:r>
    </w:p>
    <w:bookmarkEnd w:id="6"/>
    <w:bookmarkStart w:name="z10" w:id="7"/>
    <w:p>
      <w:pPr>
        <w:spacing w:after="0"/>
        <w:ind w:left="0"/>
        <w:jc w:val="both"/>
      </w:pPr>
      <w:r>
        <w:rPr>
          <w:rFonts w:ascii="Times New Roman"/>
          <w:b w:val="false"/>
          <w:i w:val="false"/>
          <w:color w:val="000000"/>
          <w:sz w:val="28"/>
        </w:rPr>
        <w:t>
      2) шығындар – 251 490,4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- 987,4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987,4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987,4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Сулыкөл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74 688 мың теңге, оның ішінде:</w:t>
      </w:r>
    </w:p>
    <w:bookmarkEnd w:id="20"/>
    <w:bookmarkStart w:name="z24" w:id="21"/>
    <w:p>
      <w:pPr>
        <w:spacing w:after="0"/>
        <w:ind w:left="0"/>
        <w:jc w:val="both"/>
      </w:pPr>
      <w:r>
        <w:rPr>
          <w:rFonts w:ascii="Times New Roman"/>
          <w:b w:val="false"/>
          <w:i w:val="false"/>
          <w:color w:val="000000"/>
          <w:sz w:val="28"/>
        </w:rPr>
        <w:t>
      салықтық түсімдер – 2 130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72 558 мың теңге;</w:t>
      </w:r>
    </w:p>
    <w:bookmarkEnd w:id="24"/>
    <w:bookmarkStart w:name="z28" w:id="25"/>
    <w:p>
      <w:pPr>
        <w:spacing w:after="0"/>
        <w:ind w:left="0"/>
        <w:jc w:val="both"/>
      </w:pPr>
      <w:r>
        <w:rPr>
          <w:rFonts w:ascii="Times New Roman"/>
          <w:b w:val="false"/>
          <w:i w:val="false"/>
          <w:color w:val="000000"/>
          <w:sz w:val="28"/>
        </w:rPr>
        <w:t>
      2) шығындар – 75 928,9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- 1 240,9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1 240,9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1 240,9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Саралжын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31 373 мың теңге, оның ішінде:</w:t>
      </w:r>
    </w:p>
    <w:bookmarkEnd w:id="38"/>
    <w:bookmarkStart w:name="z42" w:id="39"/>
    <w:p>
      <w:pPr>
        <w:spacing w:after="0"/>
        <w:ind w:left="0"/>
        <w:jc w:val="both"/>
      </w:pPr>
      <w:r>
        <w:rPr>
          <w:rFonts w:ascii="Times New Roman"/>
          <w:b w:val="false"/>
          <w:i w:val="false"/>
          <w:color w:val="000000"/>
          <w:sz w:val="28"/>
        </w:rPr>
        <w:t>
      салықтық түсімдер – 1 252 мың теңге;</w:t>
      </w:r>
    </w:p>
    <w:bookmarkEnd w:id="39"/>
    <w:bookmarkStart w:name="z43" w:id="40"/>
    <w:p>
      <w:pPr>
        <w:spacing w:after="0"/>
        <w:ind w:left="0"/>
        <w:jc w:val="both"/>
      </w:pPr>
      <w:r>
        <w:rPr>
          <w:rFonts w:ascii="Times New Roman"/>
          <w:b w:val="false"/>
          <w:i w:val="false"/>
          <w:color w:val="000000"/>
          <w:sz w:val="28"/>
        </w:rPr>
        <w:t>
      салықтық емес түсімдер – 236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29 885 мың теңге;</w:t>
      </w:r>
    </w:p>
    <w:bookmarkEnd w:id="42"/>
    <w:bookmarkStart w:name="z46" w:id="43"/>
    <w:p>
      <w:pPr>
        <w:spacing w:after="0"/>
        <w:ind w:left="0"/>
        <w:jc w:val="both"/>
      </w:pPr>
      <w:r>
        <w:rPr>
          <w:rFonts w:ascii="Times New Roman"/>
          <w:b w:val="false"/>
          <w:i w:val="false"/>
          <w:color w:val="000000"/>
          <w:sz w:val="28"/>
        </w:rPr>
        <w:t>
      2) шығындар – 31 373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Қаракөл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32 624 мың теңге, оның ішінде:</w:t>
      </w:r>
    </w:p>
    <w:bookmarkEnd w:id="56"/>
    <w:bookmarkStart w:name="z60" w:id="57"/>
    <w:p>
      <w:pPr>
        <w:spacing w:after="0"/>
        <w:ind w:left="0"/>
        <w:jc w:val="both"/>
      </w:pPr>
      <w:r>
        <w:rPr>
          <w:rFonts w:ascii="Times New Roman"/>
          <w:b w:val="false"/>
          <w:i w:val="false"/>
          <w:color w:val="000000"/>
          <w:sz w:val="28"/>
        </w:rPr>
        <w:t>
      салықтық түсімдер – 797 мың теңге;</w:t>
      </w:r>
    </w:p>
    <w:bookmarkEnd w:id="57"/>
    <w:bookmarkStart w:name="z61" w:id="58"/>
    <w:p>
      <w:pPr>
        <w:spacing w:after="0"/>
        <w:ind w:left="0"/>
        <w:jc w:val="both"/>
      </w:pPr>
      <w:r>
        <w:rPr>
          <w:rFonts w:ascii="Times New Roman"/>
          <w:b w:val="false"/>
          <w:i w:val="false"/>
          <w:color w:val="000000"/>
          <w:sz w:val="28"/>
        </w:rPr>
        <w:t>
      салықтық емес түсімдер – 582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31 245 мың теңге;</w:t>
      </w:r>
    </w:p>
    <w:bookmarkEnd w:id="60"/>
    <w:bookmarkStart w:name="z64" w:id="61"/>
    <w:p>
      <w:pPr>
        <w:spacing w:after="0"/>
        <w:ind w:left="0"/>
        <w:jc w:val="both"/>
      </w:pPr>
      <w:r>
        <w:rPr>
          <w:rFonts w:ascii="Times New Roman"/>
          <w:b w:val="false"/>
          <w:i w:val="false"/>
          <w:color w:val="000000"/>
          <w:sz w:val="28"/>
        </w:rPr>
        <w:t>
      2) шығындар – 32 624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Аққозы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20 914 мың теңге, оның ішінде:</w:t>
      </w:r>
    </w:p>
    <w:bookmarkEnd w:id="74"/>
    <w:bookmarkStart w:name="z78" w:id="75"/>
    <w:p>
      <w:pPr>
        <w:spacing w:after="0"/>
        <w:ind w:left="0"/>
        <w:jc w:val="both"/>
      </w:pPr>
      <w:r>
        <w:rPr>
          <w:rFonts w:ascii="Times New Roman"/>
          <w:b w:val="false"/>
          <w:i w:val="false"/>
          <w:color w:val="000000"/>
          <w:sz w:val="28"/>
        </w:rPr>
        <w:t>
      салықтық түсімдер – 661 мың теңге;</w:t>
      </w:r>
    </w:p>
    <w:bookmarkEnd w:id="75"/>
    <w:bookmarkStart w:name="z79" w:id="76"/>
    <w:p>
      <w:pPr>
        <w:spacing w:after="0"/>
        <w:ind w:left="0"/>
        <w:jc w:val="both"/>
      </w:pPr>
      <w:r>
        <w:rPr>
          <w:rFonts w:ascii="Times New Roman"/>
          <w:b w:val="false"/>
          <w:i w:val="false"/>
          <w:color w:val="000000"/>
          <w:sz w:val="28"/>
        </w:rPr>
        <w:t>
      салықтық емес түсімдер – 701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19 552 мың теңге;</w:t>
      </w:r>
    </w:p>
    <w:bookmarkEnd w:id="78"/>
    <w:bookmarkStart w:name="z82" w:id="79"/>
    <w:p>
      <w:pPr>
        <w:spacing w:after="0"/>
        <w:ind w:left="0"/>
        <w:jc w:val="both"/>
      </w:pPr>
      <w:r>
        <w:rPr>
          <w:rFonts w:ascii="Times New Roman"/>
          <w:b w:val="false"/>
          <w:i w:val="false"/>
          <w:color w:val="000000"/>
          <w:sz w:val="28"/>
        </w:rPr>
        <w:t>
      2) шығындар – 20 914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0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Жусандой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27 127 мың теңге, оның ішінде:</w:t>
      </w:r>
    </w:p>
    <w:bookmarkEnd w:id="92"/>
    <w:bookmarkStart w:name="z96" w:id="93"/>
    <w:p>
      <w:pPr>
        <w:spacing w:after="0"/>
        <w:ind w:left="0"/>
        <w:jc w:val="both"/>
      </w:pPr>
      <w:r>
        <w:rPr>
          <w:rFonts w:ascii="Times New Roman"/>
          <w:b w:val="false"/>
          <w:i w:val="false"/>
          <w:color w:val="000000"/>
          <w:sz w:val="28"/>
        </w:rPr>
        <w:t>
      салықтық түсімдер – 950 мың теңге;</w:t>
      </w:r>
    </w:p>
    <w:bookmarkEnd w:id="93"/>
    <w:bookmarkStart w:name="z97" w:id="94"/>
    <w:p>
      <w:pPr>
        <w:spacing w:after="0"/>
        <w:ind w:left="0"/>
        <w:jc w:val="both"/>
      </w:pPr>
      <w:r>
        <w:rPr>
          <w:rFonts w:ascii="Times New Roman"/>
          <w:b w:val="false"/>
          <w:i w:val="false"/>
          <w:color w:val="000000"/>
          <w:sz w:val="28"/>
        </w:rPr>
        <w:t>
      салықтық емес түсімдер – 312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25 865 мың теңге;</w:t>
      </w:r>
    </w:p>
    <w:bookmarkEnd w:id="96"/>
    <w:bookmarkStart w:name="z100" w:id="97"/>
    <w:p>
      <w:pPr>
        <w:spacing w:after="0"/>
        <w:ind w:left="0"/>
        <w:jc w:val="both"/>
      </w:pPr>
      <w:r>
        <w:rPr>
          <w:rFonts w:ascii="Times New Roman"/>
          <w:b w:val="false"/>
          <w:i w:val="false"/>
          <w:color w:val="000000"/>
          <w:sz w:val="28"/>
        </w:rPr>
        <w:t>
      2) шығындар – 27 127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Егіндікөл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25 937 мың теңге, оның ішінде:</w:t>
      </w:r>
    </w:p>
    <w:bookmarkEnd w:id="110"/>
    <w:bookmarkStart w:name="z114" w:id="111"/>
    <w:p>
      <w:pPr>
        <w:spacing w:after="0"/>
        <w:ind w:left="0"/>
        <w:jc w:val="both"/>
      </w:pPr>
      <w:r>
        <w:rPr>
          <w:rFonts w:ascii="Times New Roman"/>
          <w:b w:val="false"/>
          <w:i w:val="false"/>
          <w:color w:val="000000"/>
          <w:sz w:val="28"/>
        </w:rPr>
        <w:t>
      салықтық түсімдер – 669 мың теңге;</w:t>
      </w:r>
    </w:p>
    <w:bookmarkEnd w:id="111"/>
    <w:bookmarkStart w:name="z115" w:id="112"/>
    <w:p>
      <w:pPr>
        <w:spacing w:after="0"/>
        <w:ind w:left="0"/>
        <w:jc w:val="both"/>
      </w:pPr>
      <w:r>
        <w:rPr>
          <w:rFonts w:ascii="Times New Roman"/>
          <w:b w:val="false"/>
          <w:i w:val="false"/>
          <w:color w:val="000000"/>
          <w:sz w:val="28"/>
        </w:rPr>
        <w:t>
      салықтық емес түсімдер – 16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25 252 мың теңге;</w:t>
      </w:r>
    </w:p>
    <w:bookmarkEnd w:id="114"/>
    <w:bookmarkStart w:name="z118" w:id="115"/>
    <w:p>
      <w:pPr>
        <w:spacing w:after="0"/>
        <w:ind w:left="0"/>
        <w:jc w:val="both"/>
      </w:pPr>
      <w:r>
        <w:rPr>
          <w:rFonts w:ascii="Times New Roman"/>
          <w:b w:val="false"/>
          <w:i w:val="false"/>
          <w:color w:val="000000"/>
          <w:sz w:val="28"/>
        </w:rPr>
        <w:t>
      2) шығындар – 25 937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Қоскөл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27 410 мың теңге, оның ішінде:</w:t>
      </w:r>
    </w:p>
    <w:bookmarkEnd w:id="128"/>
    <w:bookmarkStart w:name="z132" w:id="129"/>
    <w:p>
      <w:pPr>
        <w:spacing w:after="0"/>
        <w:ind w:left="0"/>
        <w:jc w:val="both"/>
      </w:pPr>
      <w:r>
        <w:rPr>
          <w:rFonts w:ascii="Times New Roman"/>
          <w:b w:val="false"/>
          <w:i w:val="false"/>
          <w:color w:val="000000"/>
          <w:sz w:val="28"/>
        </w:rPr>
        <w:t>
      салықтық түсімдер – 905 мың теңге;</w:t>
      </w:r>
    </w:p>
    <w:bookmarkEnd w:id="129"/>
    <w:bookmarkStart w:name="z133" w:id="130"/>
    <w:p>
      <w:pPr>
        <w:spacing w:after="0"/>
        <w:ind w:left="0"/>
        <w:jc w:val="both"/>
      </w:pPr>
      <w:r>
        <w:rPr>
          <w:rFonts w:ascii="Times New Roman"/>
          <w:b w:val="false"/>
          <w:i w:val="false"/>
          <w:color w:val="000000"/>
          <w:sz w:val="28"/>
        </w:rPr>
        <w:t>
      салықтық емес түсімдер – 681 мың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25 824 мың теңге;</w:t>
      </w:r>
    </w:p>
    <w:bookmarkEnd w:id="132"/>
    <w:bookmarkStart w:name="z136" w:id="133"/>
    <w:p>
      <w:pPr>
        <w:spacing w:after="0"/>
        <w:ind w:left="0"/>
        <w:jc w:val="both"/>
      </w:pPr>
      <w:r>
        <w:rPr>
          <w:rFonts w:ascii="Times New Roman"/>
          <w:b w:val="false"/>
          <w:i w:val="false"/>
          <w:color w:val="000000"/>
          <w:sz w:val="28"/>
        </w:rPr>
        <w:t>
      2) шығындар – 27 410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0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Қаратөбе аудандық мәслихатының 11.12.2020 </w:t>
      </w:r>
      <w:r>
        <w:rPr>
          <w:rFonts w:ascii="Times New Roman"/>
          <w:b w:val="false"/>
          <w:i w:val="false"/>
          <w:color w:val="000000"/>
          <w:sz w:val="28"/>
        </w:rPr>
        <w:t>№ 51-1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Қаратөбе аудандық мәслихатының 2019 жылғы 31 желтоқсандағы № 37-3 "2020 – 2022 жылдарға арналған аудандық бюджет туралы" (Нормативтік құқықтық актілерді мемлекеттік тіркеу тізілімінде № 5925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45"/>
    <w:bookmarkStart w:name="z149" w:id="146"/>
    <w:p>
      <w:pPr>
        <w:spacing w:after="0"/>
        <w:ind w:left="0"/>
        <w:jc w:val="both"/>
      </w:pPr>
      <w:r>
        <w:rPr>
          <w:rFonts w:ascii="Times New Roman"/>
          <w:b w:val="false"/>
          <w:i w:val="false"/>
          <w:color w:val="000000"/>
          <w:sz w:val="28"/>
        </w:rPr>
        <w:t>
      10. 2020 жылға арналған ауылдық округтердің бюджеттерінде аудандық бюджеттен берілетін субвенцияның жалпы сомасы 398 507 мың теңге түсімдері қарастырылғаны ескерілсін, оның ішінде:</w:t>
      </w:r>
    </w:p>
    <w:bookmarkEnd w:id="146"/>
    <w:bookmarkStart w:name="z150" w:id="147"/>
    <w:p>
      <w:pPr>
        <w:spacing w:after="0"/>
        <w:ind w:left="0"/>
        <w:jc w:val="both"/>
      </w:pPr>
      <w:r>
        <w:rPr>
          <w:rFonts w:ascii="Times New Roman"/>
          <w:b w:val="false"/>
          <w:i w:val="false"/>
          <w:color w:val="000000"/>
          <w:sz w:val="28"/>
        </w:rPr>
        <w:t>
      Қаратөбе ауылдық округі – 191 963 мың теңге;</w:t>
      </w:r>
    </w:p>
    <w:bookmarkEnd w:id="147"/>
    <w:bookmarkStart w:name="z151" w:id="148"/>
    <w:p>
      <w:pPr>
        <w:spacing w:after="0"/>
        <w:ind w:left="0"/>
        <w:jc w:val="both"/>
      </w:pPr>
      <w:r>
        <w:rPr>
          <w:rFonts w:ascii="Times New Roman"/>
          <w:b w:val="false"/>
          <w:i w:val="false"/>
          <w:color w:val="000000"/>
          <w:sz w:val="28"/>
        </w:rPr>
        <w:t>
      Сулыкөл ауылдық округі – 62 736 мың теңге;</w:t>
      </w:r>
    </w:p>
    <w:bookmarkEnd w:id="148"/>
    <w:bookmarkStart w:name="z152" w:id="149"/>
    <w:p>
      <w:pPr>
        <w:spacing w:after="0"/>
        <w:ind w:left="0"/>
        <w:jc w:val="both"/>
      </w:pPr>
      <w:r>
        <w:rPr>
          <w:rFonts w:ascii="Times New Roman"/>
          <w:b w:val="false"/>
          <w:i w:val="false"/>
          <w:color w:val="000000"/>
          <w:sz w:val="28"/>
        </w:rPr>
        <w:t>
      Саралжын ауылдық округі – 29 098 мың теңге;</w:t>
      </w:r>
    </w:p>
    <w:bookmarkEnd w:id="149"/>
    <w:bookmarkStart w:name="z153" w:id="150"/>
    <w:p>
      <w:pPr>
        <w:spacing w:after="0"/>
        <w:ind w:left="0"/>
        <w:jc w:val="both"/>
      </w:pPr>
      <w:r>
        <w:rPr>
          <w:rFonts w:ascii="Times New Roman"/>
          <w:b w:val="false"/>
          <w:i w:val="false"/>
          <w:color w:val="000000"/>
          <w:sz w:val="28"/>
        </w:rPr>
        <w:t>
      Қаракөл ауылдық округі – 29 985 мың теңге;</w:t>
      </w:r>
    </w:p>
    <w:bookmarkEnd w:id="150"/>
    <w:bookmarkStart w:name="z154" w:id="151"/>
    <w:p>
      <w:pPr>
        <w:spacing w:after="0"/>
        <w:ind w:left="0"/>
        <w:jc w:val="both"/>
      </w:pPr>
      <w:r>
        <w:rPr>
          <w:rFonts w:ascii="Times New Roman"/>
          <w:b w:val="false"/>
          <w:i w:val="false"/>
          <w:color w:val="000000"/>
          <w:sz w:val="28"/>
        </w:rPr>
        <w:t>
      Аққозы ауылдық округі – 18 452 мың теңге;</w:t>
      </w:r>
    </w:p>
    <w:bookmarkEnd w:id="151"/>
    <w:bookmarkStart w:name="z155" w:id="152"/>
    <w:p>
      <w:pPr>
        <w:spacing w:after="0"/>
        <w:ind w:left="0"/>
        <w:jc w:val="both"/>
      </w:pPr>
      <w:r>
        <w:rPr>
          <w:rFonts w:ascii="Times New Roman"/>
          <w:b w:val="false"/>
          <w:i w:val="false"/>
          <w:color w:val="000000"/>
          <w:sz w:val="28"/>
        </w:rPr>
        <w:t>
      Жусандой ауылдық округі – 20 111 мың теңге;</w:t>
      </w:r>
    </w:p>
    <w:bookmarkEnd w:id="152"/>
    <w:bookmarkStart w:name="z156" w:id="153"/>
    <w:p>
      <w:pPr>
        <w:spacing w:after="0"/>
        <w:ind w:left="0"/>
        <w:jc w:val="both"/>
      </w:pPr>
      <w:r>
        <w:rPr>
          <w:rFonts w:ascii="Times New Roman"/>
          <w:b w:val="false"/>
          <w:i w:val="false"/>
          <w:color w:val="000000"/>
          <w:sz w:val="28"/>
        </w:rPr>
        <w:t>
      Егіндікөл ауылдық округі – 22 037 мың теңге;</w:t>
      </w:r>
    </w:p>
    <w:bookmarkEnd w:id="153"/>
    <w:bookmarkStart w:name="z157" w:id="154"/>
    <w:p>
      <w:pPr>
        <w:spacing w:after="0"/>
        <w:ind w:left="0"/>
        <w:jc w:val="both"/>
      </w:pPr>
      <w:r>
        <w:rPr>
          <w:rFonts w:ascii="Times New Roman"/>
          <w:b w:val="false"/>
          <w:i w:val="false"/>
          <w:color w:val="000000"/>
          <w:sz w:val="28"/>
        </w:rPr>
        <w:t>
      Қоскөл ауылдық округі – 24 125 мың теңге;</w:t>
      </w:r>
    </w:p>
    <w:bookmarkEnd w:id="154"/>
    <w:bookmarkStart w:name="z158" w:id="155"/>
    <w:p>
      <w:pPr>
        <w:spacing w:after="0"/>
        <w:ind w:left="0"/>
        <w:jc w:val="both"/>
      </w:pPr>
      <w:r>
        <w:rPr>
          <w:rFonts w:ascii="Times New Roman"/>
          <w:b w:val="false"/>
          <w:i w:val="false"/>
          <w:color w:val="000000"/>
          <w:sz w:val="28"/>
        </w:rPr>
        <w:t>
      11. 2020 жылға арналған ауылдық округтердің бюджеттерінде мемлекеттік мектепке дейінгі білім беру ұйымдары педагогтерінің еңбегіне ақы төлеуді ұлғайту үшін республикалық бюджеттен бөлінетін ағымдағы нысаналы трансферттердің жалпы сомасы 28 788 мың теңге түсімдері ескерілсін, оның ішінде:</w:t>
      </w:r>
    </w:p>
    <w:bookmarkEnd w:id="155"/>
    <w:bookmarkStart w:name="z159" w:id="156"/>
    <w:p>
      <w:pPr>
        <w:spacing w:after="0"/>
        <w:ind w:left="0"/>
        <w:jc w:val="both"/>
      </w:pPr>
      <w:r>
        <w:rPr>
          <w:rFonts w:ascii="Times New Roman"/>
          <w:b w:val="false"/>
          <w:i w:val="false"/>
          <w:color w:val="000000"/>
          <w:sz w:val="28"/>
        </w:rPr>
        <w:t>
      Қаратөбе ауылдық округіне – 23 694 мың теңге;</w:t>
      </w:r>
    </w:p>
    <w:bookmarkEnd w:id="156"/>
    <w:bookmarkStart w:name="z160" w:id="157"/>
    <w:p>
      <w:pPr>
        <w:spacing w:after="0"/>
        <w:ind w:left="0"/>
        <w:jc w:val="both"/>
      </w:pPr>
      <w:r>
        <w:rPr>
          <w:rFonts w:ascii="Times New Roman"/>
          <w:b w:val="false"/>
          <w:i w:val="false"/>
          <w:color w:val="000000"/>
          <w:sz w:val="28"/>
        </w:rPr>
        <w:t>
      Сулыкөл ауылдық округіне – 5 094 мың теңге.</w:t>
      </w:r>
    </w:p>
    <w:bookmarkEnd w:id="157"/>
    <w:bookmarkStart w:name="z161" w:id="158"/>
    <w:p>
      <w:pPr>
        <w:spacing w:after="0"/>
        <w:ind w:left="0"/>
        <w:jc w:val="both"/>
      </w:pPr>
      <w:r>
        <w:rPr>
          <w:rFonts w:ascii="Times New Roman"/>
          <w:b w:val="false"/>
          <w:i w:val="false"/>
          <w:color w:val="000000"/>
          <w:sz w:val="28"/>
        </w:rPr>
        <w:t xml:space="preserve">
      12.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158"/>
    <w:bookmarkStart w:name="z162" w:id="159"/>
    <w:p>
      <w:pPr>
        <w:spacing w:after="0"/>
        <w:ind w:left="0"/>
        <w:jc w:val="both"/>
      </w:pPr>
      <w:r>
        <w:rPr>
          <w:rFonts w:ascii="Times New Roman"/>
          <w:b w:val="false"/>
          <w:i w:val="false"/>
          <w:color w:val="000000"/>
          <w:sz w:val="28"/>
        </w:rPr>
        <w:t>
      13. 2020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қызметшiлердiң ставкаларымен салыстырғанда лауазымдық айлықақыларын 25 пайызға көтеру белгіленсін.</w:t>
      </w:r>
    </w:p>
    <w:bookmarkEnd w:id="159"/>
    <w:bookmarkStart w:name="z163" w:id="160"/>
    <w:p>
      <w:pPr>
        <w:spacing w:after="0"/>
        <w:ind w:left="0"/>
        <w:jc w:val="both"/>
      </w:pPr>
      <w:r>
        <w:rPr>
          <w:rFonts w:ascii="Times New Roman"/>
          <w:b w:val="false"/>
          <w:i w:val="false"/>
          <w:color w:val="000000"/>
          <w:sz w:val="28"/>
        </w:rPr>
        <w:t>
      14. Қаратөбе аудандық мәслихаты аппаратының басшысы (Ж.Жангазиев) осы шешімнің әділет органдарында мемлекеттік тіркелуін қамтамасыз етсін.</w:t>
      </w:r>
    </w:p>
    <w:bookmarkEnd w:id="160"/>
    <w:bookmarkStart w:name="z164" w:id="161"/>
    <w:p>
      <w:pPr>
        <w:spacing w:after="0"/>
        <w:ind w:left="0"/>
        <w:jc w:val="both"/>
      </w:pPr>
      <w:r>
        <w:rPr>
          <w:rFonts w:ascii="Times New Roman"/>
          <w:b w:val="false"/>
          <w:i w:val="false"/>
          <w:color w:val="000000"/>
          <w:sz w:val="28"/>
        </w:rPr>
        <w:t>
      15. Осы шешім 2020 жылғы 1 қаңтардан бастап қолданысқа енгізіледі.</w:t>
      </w:r>
    </w:p>
    <w:bookmarkEnd w:id="1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1-қосымша</w:t>
            </w:r>
          </w:p>
        </w:tc>
      </w:tr>
    </w:tbl>
    <w:bookmarkStart w:name="z168" w:id="162"/>
    <w:p>
      <w:pPr>
        <w:spacing w:after="0"/>
        <w:ind w:left="0"/>
        <w:jc w:val="left"/>
      </w:pPr>
      <w:r>
        <w:rPr>
          <w:rFonts w:ascii="Times New Roman"/>
          <w:b/>
          <w:i w:val="false"/>
          <w:color w:val="000000"/>
        </w:rPr>
        <w:t xml:space="preserve"> 2020 жылға арналған Қаратөбе ауылдық округінің бюджеті</w:t>
      </w:r>
    </w:p>
    <w:bookmarkEnd w:id="16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521"/>
        <w:gridCol w:w="3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251 490,4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2-қосымша</w:t>
            </w:r>
          </w:p>
        </w:tc>
      </w:tr>
    </w:tbl>
    <w:bookmarkStart w:name="z170" w:id="163"/>
    <w:p>
      <w:pPr>
        <w:spacing w:after="0"/>
        <w:ind w:left="0"/>
        <w:jc w:val="left"/>
      </w:pPr>
      <w:r>
        <w:rPr>
          <w:rFonts w:ascii="Times New Roman"/>
          <w:b/>
          <w:i w:val="false"/>
          <w:color w:val="000000"/>
        </w:rPr>
        <w:t xml:space="preserve"> 2021 жылға арналған Қаратөбе ауылдық округінің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3-қосымша</w:t>
            </w:r>
          </w:p>
        </w:tc>
      </w:tr>
    </w:tbl>
    <w:bookmarkStart w:name="z172" w:id="164"/>
    <w:p>
      <w:pPr>
        <w:spacing w:after="0"/>
        <w:ind w:left="0"/>
        <w:jc w:val="left"/>
      </w:pPr>
      <w:r>
        <w:rPr>
          <w:rFonts w:ascii="Times New Roman"/>
          <w:b/>
          <w:i w:val="false"/>
          <w:color w:val="000000"/>
        </w:rPr>
        <w:t xml:space="preserve"> 2022 жылға арналған Қаратөбе ауылдық округінің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4-қосымша</w:t>
            </w:r>
          </w:p>
        </w:tc>
      </w:tr>
    </w:tbl>
    <w:bookmarkStart w:name="z174" w:id="165"/>
    <w:p>
      <w:pPr>
        <w:spacing w:after="0"/>
        <w:ind w:left="0"/>
        <w:jc w:val="left"/>
      </w:pPr>
      <w:r>
        <w:rPr>
          <w:rFonts w:ascii="Times New Roman"/>
          <w:b/>
          <w:i w:val="false"/>
          <w:color w:val="000000"/>
        </w:rPr>
        <w:t xml:space="preserve"> 2020 жылға арналған Сулыкөл ауылдық округінің бюджеті</w:t>
      </w:r>
    </w:p>
    <w:bookmarkEnd w:id="165"/>
    <w:p>
      <w:pPr>
        <w:spacing w:after="0"/>
        <w:ind w:left="0"/>
        <w:jc w:val="both"/>
      </w:pPr>
      <w:r>
        <w:rPr>
          <w:rFonts w:ascii="Times New Roman"/>
          <w:b w:val="false"/>
          <w:i w:val="false"/>
          <w:color w:val="ff0000"/>
          <w:sz w:val="28"/>
        </w:rPr>
        <w:t xml:space="preserve">
      Ескерту. 4-қосымша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1214"/>
        <w:gridCol w:w="1214"/>
        <w:gridCol w:w="5591"/>
        <w:gridCol w:w="2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75 928,9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1 240,9</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5-қосымша</w:t>
            </w:r>
          </w:p>
        </w:tc>
      </w:tr>
    </w:tbl>
    <w:bookmarkStart w:name="z176" w:id="166"/>
    <w:p>
      <w:pPr>
        <w:spacing w:after="0"/>
        <w:ind w:left="0"/>
        <w:jc w:val="left"/>
      </w:pPr>
      <w:r>
        <w:rPr>
          <w:rFonts w:ascii="Times New Roman"/>
          <w:b/>
          <w:i w:val="false"/>
          <w:color w:val="000000"/>
        </w:rPr>
        <w:t xml:space="preserve"> 2021 жылға арналған Сулыкөл ауылдық округінің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6-қосымша</w:t>
            </w:r>
          </w:p>
        </w:tc>
      </w:tr>
    </w:tbl>
    <w:bookmarkStart w:name="z178" w:id="167"/>
    <w:p>
      <w:pPr>
        <w:spacing w:after="0"/>
        <w:ind w:left="0"/>
        <w:jc w:val="left"/>
      </w:pPr>
      <w:r>
        <w:rPr>
          <w:rFonts w:ascii="Times New Roman"/>
          <w:b/>
          <w:i w:val="false"/>
          <w:color w:val="000000"/>
        </w:rPr>
        <w:t xml:space="preserve"> 2022 жылға арналған Сулыкөл ауылдық округінің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7-қосымша</w:t>
            </w:r>
          </w:p>
        </w:tc>
      </w:tr>
    </w:tbl>
    <w:bookmarkStart w:name="z180" w:id="168"/>
    <w:p>
      <w:pPr>
        <w:spacing w:after="0"/>
        <w:ind w:left="0"/>
        <w:jc w:val="left"/>
      </w:pPr>
      <w:r>
        <w:rPr>
          <w:rFonts w:ascii="Times New Roman"/>
          <w:b/>
          <w:i w:val="false"/>
          <w:color w:val="000000"/>
        </w:rPr>
        <w:t xml:space="preserve"> 2020 жылға арналған Саралжын ауылдық округінің бюджеті</w:t>
      </w:r>
    </w:p>
    <w:bookmarkEnd w:id="168"/>
    <w:p>
      <w:pPr>
        <w:spacing w:after="0"/>
        <w:ind w:left="0"/>
        <w:jc w:val="both"/>
      </w:pPr>
      <w:r>
        <w:rPr>
          <w:rFonts w:ascii="Times New Roman"/>
          <w:b w:val="false"/>
          <w:i w:val="false"/>
          <w:color w:val="ff0000"/>
          <w:sz w:val="28"/>
        </w:rPr>
        <w:t xml:space="preserve">
      Ескерту. 7-қосымша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8-қосымша</w:t>
            </w:r>
          </w:p>
        </w:tc>
      </w:tr>
    </w:tbl>
    <w:bookmarkStart w:name="z182" w:id="169"/>
    <w:p>
      <w:pPr>
        <w:spacing w:after="0"/>
        <w:ind w:left="0"/>
        <w:jc w:val="left"/>
      </w:pPr>
      <w:r>
        <w:rPr>
          <w:rFonts w:ascii="Times New Roman"/>
          <w:b/>
          <w:i w:val="false"/>
          <w:color w:val="000000"/>
        </w:rPr>
        <w:t xml:space="preserve"> 2021 жылға арналған Саралжын ауылдық округінің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9-қосымша</w:t>
            </w:r>
          </w:p>
        </w:tc>
      </w:tr>
    </w:tbl>
    <w:bookmarkStart w:name="z184" w:id="170"/>
    <w:p>
      <w:pPr>
        <w:spacing w:after="0"/>
        <w:ind w:left="0"/>
        <w:jc w:val="left"/>
      </w:pPr>
      <w:r>
        <w:rPr>
          <w:rFonts w:ascii="Times New Roman"/>
          <w:b/>
          <w:i w:val="false"/>
          <w:color w:val="000000"/>
        </w:rPr>
        <w:t xml:space="preserve"> 2022 жылға арналған Саралжын ауылдық округінің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10-қосымша</w:t>
            </w:r>
          </w:p>
        </w:tc>
      </w:tr>
    </w:tbl>
    <w:bookmarkStart w:name="z186" w:id="171"/>
    <w:p>
      <w:pPr>
        <w:spacing w:after="0"/>
        <w:ind w:left="0"/>
        <w:jc w:val="left"/>
      </w:pPr>
      <w:r>
        <w:rPr>
          <w:rFonts w:ascii="Times New Roman"/>
          <w:b/>
          <w:i w:val="false"/>
          <w:color w:val="000000"/>
        </w:rPr>
        <w:t xml:space="preserve"> 2020 жылға арналған Қаракөл ауылдық округінің бюджеті</w:t>
      </w:r>
    </w:p>
    <w:bookmarkEnd w:id="171"/>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11-қосымша</w:t>
            </w:r>
          </w:p>
        </w:tc>
      </w:tr>
    </w:tbl>
    <w:bookmarkStart w:name="z188" w:id="172"/>
    <w:p>
      <w:pPr>
        <w:spacing w:after="0"/>
        <w:ind w:left="0"/>
        <w:jc w:val="left"/>
      </w:pPr>
      <w:r>
        <w:rPr>
          <w:rFonts w:ascii="Times New Roman"/>
          <w:b/>
          <w:i w:val="false"/>
          <w:color w:val="000000"/>
        </w:rPr>
        <w:t xml:space="preserve"> 2021 жылға арналған Қаракөл ауылдық округінің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12-қосымша</w:t>
            </w:r>
          </w:p>
        </w:tc>
      </w:tr>
    </w:tbl>
    <w:bookmarkStart w:name="z190" w:id="173"/>
    <w:p>
      <w:pPr>
        <w:spacing w:after="0"/>
        <w:ind w:left="0"/>
        <w:jc w:val="left"/>
      </w:pPr>
      <w:r>
        <w:rPr>
          <w:rFonts w:ascii="Times New Roman"/>
          <w:b/>
          <w:i w:val="false"/>
          <w:color w:val="000000"/>
        </w:rPr>
        <w:t xml:space="preserve"> 2022 жылға арналған Қаракөл ауылдық округінің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13-қосымша</w:t>
            </w:r>
          </w:p>
        </w:tc>
      </w:tr>
    </w:tbl>
    <w:bookmarkStart w:name="z192" w:id="174"/>
    <w:p>
      <w:pPr>
        <w:spacing w:after="0"/>
        <w:ind w:left="0"/>
        <w:jc w:val="left"/>
      </w:pPr>
      <w:r>
        <w:rPr>
          <w:rFonts w:ascii="Times New Roman"/>
          <w:b/>
          <w:i w:val="false"/>
          <w:color w:val="000000"/>
        </w:rPr>
        <w:t xml:space="preserve"> 2020 жылға арналған Аққозы ауылдық округінің бюджеті</w:t>
      </w:r>
    </w:p>
    <w:bookmarkEnd w:id="174"/>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14-қосымша</w:t>
            </w:r>
          </w:p>
        </w:tc>
      </w:tr>
    </w:tbl>
    <w:bookmarkStart w:name="z194" w:id="175"/>
    <w:p>
      <w:pPr>
        <w:spacing w:after="0"/>
        <w:ind w:left="0"/>
        <w:jc w:val="left"/>
      </w:pPr>
      <w:r>
        <w:rPr>
          <w:rFonts w:ascii="Times New Roman"/>
          <w:b/>
          <w:i w:val="false"/>
          <w:color w:val="000000"/>
        </w:rPr>
        <w:t xml:space="preserve"> 2021 жылға арналған Аққозы ауылдық округінің бюджеті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15-қосымша</w:t>
            </w:r>
          </w:p>
        </w:tc>
      </w:tr>
    </w:tbl>
    <w:bookmarkStart w:name="z196" w:id="176"/>
    <w:p>
      <w:pPr>
        <w:spacing w:after="0"/>
        <w:ind w:left="0"/>
        <w:jc w:val="left"/>
      </w:pPr>
      <w:r>
        <w:rPr>
          <w:rFonts w:ascii="Times New Roman"/>
          <w:b/>
          <w:i w:val="false"/>
          <w:color w:val="000000"/>
        </w:rPr>
        <w:t xml:space="preserve"> 2022 жылға арналған Аққозы ауылдық округінің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16-қосымша</w:t>
            </w:r>
          </w:p>
        </w:tc>
      </w:tr>
    </w:tbl>
    <w:bookmarkStart w:name="z198" w:id="177"/>
    <w:p>
      <w:pPr>
        <w:spacing w:after="0"/>
        <w:ind w:left="0"/>
        <w:jc w:val="left"/>
      </w:pPr>
      <w:r>
        <w:rPr>
          <w:rFonts w:ascii="Times New Roman"/>
          <w:b/>
          <w:i w:val="false"/>
          <w:color w:val="000000"/>
        </w:rPr>
        <w:t xml:space="preserve"> 2020 жылға арналған Жусандой ауылдық округінің бюджеті</w:t>
      </w:r>
    </w:p>
    <w:bookmarkEnd w:id="177"/>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17-қосымша</w:t>
            </w:r>
          </w:p>
        </w:tc>
      </w:tr>
    </w:tbl>
    <w:bookmarkStart w:name="z200" w:id="178"/>
    <w:p>
      <w:pPr>
        <w:spacing w:after="0"/>
        <w:ind w:left="0"/>
        <w:jc w:val="left"/>
      </w:pPr>
      <w:r>
        <w:rPr>
          <w:rFonts w:ascii="Times New Roman"/>
          <w:b/>
          <w:i w:val="false"/>
          <w:color w:val="000000"/>
        </w:rPr>
        <w:t xml:space="preserve"> 2021 жылға арналған Жусандой ауылдық округінің бюджеті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18-қосымша</w:t>
            </w:r>
          </w:p>
        </w:tc>
      </w:tr>
    </w:tbl>
    <w:bookmarkStart w:name="z202" w:id="179"/>
    <w:p>
      <w:pPr>
        <w:spacing w:after="0"/>
        <w:ind w:left="0"/>
        <w:jc w:val="left"/>
      </w:pPr>
      <w:r>
        <w:rPr>
          <w:rFonts w:ascii="Times New Roman"/>
          <w:b/>
          <w:i w:val="false"/>
          <w:color w:val="000000"/>
        </w:rPr>
        <w:t xml:space="preserve"> 2022 жылға арналған Жусандой ауылдық округінің бюджеті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19-қосымша</w:t>
            </w:r>
          </w:p>
        </w:tc>
      </w:tr>
    </w:tbl>
    <w:bookmarkStart w:name="z204" w:id="180"/>
    <w:p>
      <w:pPr>
        <w:spacing w:after="0"/>
        <w:ind w:left="0"/>
        <w:jc w:val="left"/>
      </w:pPr>
      <w:r>
        <w:rPr>
          <w:rFonts w:ascii="Times New Roman"/>
          <w:b/>
          <w:i w:val="false"/>
          <w:color w:val="000000"/>
        </w:rPr>
        <w:t xml:space="preserve"> 2020 жылға арналған Егіндікөл ауылдық округінің бюджеті</w:t>
      </w:r>
    </w:p>
    <w:bookmarkEnd w:id="180"/>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20-қосымша</w:t>
            </w:r>
          </w:p>
        </w:tc>
      </w:tr>
    </w:tbl>
    <w:bookmarkStart w:name="z206" w:id="181"/>
    <w:p>
      <w:pPr>
        <w:spacing w:after="0"/>
        <w:ind w:left="0"/>
        <w:jc w:val="left"/>
      </w:pPr>
      <w:r>
        <w:rPr>
          <w:rFonts w:ascii="Times New Roman"/>
          <w:b/>
          <w:i w:val="false"/>
          <w:color w:val="000000"/>
        </w:rPr>
        <w:t xml:space="preserve"> 2021 жылға арналған Егіндікөл ауылдық округінің бюджеті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21-қосымша</w:t>
            </w:r>
          </w:p>
        </w:tc>
      </w:tr>
    </w:tbl>
    <w:bookmarkStart w:name="z208" w:id="182"/>
    <w:p>
      <w:pPr>
        <w:spacing w:after="0"/>
        <w:ind w:left="0"/>
        <w:jc w:val="left"/>
      </w:pPr>
      <w:r>
        <w:rPr>
          <w:rFonts w:ascii="Times New Roman"/>
          <w:b/>
          <w:i w:val="false"/>
          <w:color w:val="000000"/>
        </w:rPr>
        <w:t xml:space="preserve"> 2022 жылға арналған Егіндікөл ауылдық округінің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38-1 шешіміне 22-қосымша</w:t>
            </w:r>
          </w:p>
        </w:tc>
      </w:tr>
    </w:tbl>
    <w:bookmarkStart w:name="z210" w:id="183"/>
    <w:p>
      <w:pPr>
        <w:spacing w:after="0"/>
        <w:ind w:left="0"/>
        <w:jc w:val="left"/>
      </w:pPr>
      <w:r>
        <w:rPr>
          <w:rFonts w:ascii="Times New Roman"/>
          <w:b/>
          <w:i w:val="false"/>
          <w:color w:val="000000"/>
        </w:rPr>
        <w:t xml:space="preserve"> 2020 жылға арналған Қоскөл ауылдық округінің бюджеті</w:t>
      </w:r>
    </w:p>
    <w:bookmarkEnd w:id="183"/>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Қаратөбе аудандық мәслихатының 11.12.2020 </w:t>
      </w:r>
      <w:r>
        <w:rPr>
          <w:rFonts w:ascii="Times New Roman"/>
          <w:b w:val="false"/>
          <w:i w:val="false"/>
          <w:color w:val="ff0000"/>
          <w:sz w:val="28"/>
        </w:rPr>
        <w:t>№ 51-1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23-қосымша</w:t>
            </w:r>
          </w:p>
        </w:tc>
      </w:tr>
    </w:tbl>
    <w:bookmarkStart w:name="z212" w:id="184"/>
    <w:p>
      <w:pPr>
        <w:spacing w:after="0"/>
        <w:ind w:left="0"/>
        <w:jc w:val="left"/>
      </w:pPr>
      <w:r>
        <w:rPr>
          <w:rFonts w:ascii="Times New Roman"/>
          <w:b/>
          <w:i w:val="false"/>
          <w:color w:val="000000"/>
        </w:rPr>
        <w:t xml:space="preserve"> 2021 жылға арналған Қоскөл ауылдық округінің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38-1 шешіміне 24-қосымша</w:t>
            </w:r>
          </w:p>
        </w:tc>
      </w:tr>
    </w:tbl>
    <w:bookmarkStart w:name="z214" w:id="185"/>
    <w:p>
      <w:pPr>
        <w:spacing w:after="0"/>
        <w:ind w:left="0"/>
        <w:jc w:val="left"/>
      </w:pPr>
      <w:r>
        <w:rPr>
          <w:rFonts w:ascii="Times New Roman"/>
          <w:b/>
          <w:i w:val="false"/>
          <w:color w:val="000000"/>
        </w:rPr>
        <w:t xml:space="preserve"> 2022 жылға арналған Қоскөл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