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7f2" w14:textId="9a98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22 желтоқсандағы №57-2 "2021-2023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31 желтоқсандағы № 58-20 шешімі. Батыс Қазақстан облысының Әділет департаментінде 2021 жылғы 5 қаңтарда № 6758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22 желтоқсандағы №57-2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№6574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Осы шешім 2021 жылдың 1 қаңтарынан бастап қолданысқа енгізіледі.".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