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614c" w14:textId="6b86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Жалпақтал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58-5 шешімі. Батыс Қазақстан облысының Әділет департаментінде 2020 жылғы 24 желтоқсанда № 6624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84 888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74 723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-512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Жалпақтал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Жалпақтал ауылдық округінің бюджетіне аудандық бюджеттен берілетін субвенциялар түсімдерінің сомасы 50 561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58-5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Жалпақтал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№58-5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Жалпақтал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№58-5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Жалпақтал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