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6513" w14:textId="b396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58-6 шешімі. Батыс Қазақстан облысының Әділет департаментінде 2020 жылғы 24 желтоқсанда № 6622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41744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40194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42282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несилерді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 активтерімен жасалатын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538 мың теңге.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Жаңажол ауылдық округінің бюджетіне аудандық бюджеттен берілетін субвенциялар түсімдерінің сомасы 21 814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№58-6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№58-6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№58-6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