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37a44" w14:textId="ed37a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Казталов ауданының Қараоба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2020 жылғы 24 желтоқсандағы № 58-10 шешімі. Батыс Қазақстан облысының Әділет департаментінде 2020 жылғы 24 желтоқсанда № 6617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Казталов ауданының Қараоба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42 328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1 250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41 078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42 672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-344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344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344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Казталов аудандық мәслихатының 26.11.2021 </w:t>
      </w:r>
      <w:r>
        <w:rPr>
          <w:rFonts w:ascii="Times New Roman"/>
          <w:b w:val="false"/>
          <w:i w:val="false"/>
          <w:color w:val="000000"/>
          <w:sz w:val="28"/>
        </w:rPr>
        <w:t>№ 11-10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2021 жылға арналған Қараоба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Казталов аудандық мәслихатының 2020 жылғы 22 желтоқсандағы №57-2 "2021-2023 жылдарға арналған аудандық бюджет туралы" (Нормативтік құқықтық актілерді мемлекеттік тіркеу тізілімінде №6574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2021 жылға арналған Қараоба ауылдық округінің бюджетіне аудандық бюджеттен берілетін субвенциялар түсімдерінің сомасы 24 132 мың теңге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Казталов аудандық мәслихатының тұрақты комиссияларына әр тоқсан сайын бюджеттік бағдарламалар әкімшілерінің есебін тыңдау жүктелсін.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Казталов аудандық мәслихат аппаратының басшысы (Н.Кажгалиев) осы шешімнің әділет органдарында мемлекеттік тіркелуін қамтамасыз етсін.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Осы шешім 2021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58-10 шешіміне 1-қосымша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Қараоба ауылдық округінің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Казталов аудандық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>№ 11-10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№58-10 шешіміне 2-қосымша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Қараоба ауылдық округінің бюджеті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№58-10 шешіміне 3-қосымша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Қараоба ауылдық округінің бюджеті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