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57f9" w14:textId="f8f5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2020 жылғы 20 желтоқсандағы № 365 қаулысы. Батыс Қазақстан облысының Әділет департаментінде 2020 жылғы 21 желтоқсанда № 6559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 Казталов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елді мекендегі салық салу объектісінің орналасқан жерін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Казталов ауданы әкімдігінің 2019 жылғы 9 желтоқсандағы №409 "Елді мекендегі салық салу объектісінің орналасқан жерін ескеретін аймаққа бөлу коэффициенттерін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№5887 тіркелген, 2019 жылы 12 желтоқсанда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Казталов ауданы әкімі аппаратының басшысы (Е.Ескендиров)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қаулының орындалуын бақылау аудан әкімінің орынбасары К.Нургалиевқа жүктелсін.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департаментінің Казталов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А.Г.Жумагазиев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 желтоқсан 2020 ж.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қаулысымен 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4"/>
        <w:gridCol w:w="3933"/>
        <w:gridCol w:w="4443"/>
      </w:tblGrid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Ақпатер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Ақпатер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Кішкенеталдықұдық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Қызылту ауылы 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Бейстерек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Нұрсай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