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6e49" w14:textId="08e6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ауданында автотұрақтардың (паркингтердің) санаттарын белгілеу және автотұрақтар (паркингтер) үшін бөлінген жерлерге базалық салық мөлшерлемелерін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27 қарашадағы № 56-4 шешімі. Батыс Қазақстан облысының Әділет департаментінде 2020 жылғы 4 желтоқсанда № 6504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 жылғы 25 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шешімнін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ауданы бойынша автотұрақтардың (паркингтердің) санаттары белгіленсін және автотұрақтар (паркингтер) үшін бөлінген жерлерге базалық салық мөлшерлемелері автотұрақтар (паркингтер) санатына қарай ұлғайтылсын.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Автотұрақтар (паркингтер) үшін бөлінген басқа санаттағы жерлерге салықты есептеу кезінде, жерлеріне базалық мөлшерлемелер қолданылатын жақын жатқан елді мекендер Казталов, Жалпактал ауылдары болып айқындалсын.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Казталов аудандық мәслихат аппаратының басшысы (Н.Кажгалиев)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қарашадағы №56-4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санаттары, автотұрақтар (паркингтер) үшін бөлінген жерлерге базалық салық мөлшерлемелерін ұлғайтылуы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2"/>
        <w:gridCol w:w="2481"/>
        <w:gridCol w:w="2139"/>
        <w:gridCol w:w="4877"/>
        <w:gridCol w:w="1231"/>
      </w:tblGrid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үшін бөлінген ауылдағы жерлерге базалық салық мөлшерлемелері, теңге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мөлшерінің ұлғайтылуы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ашық түрдегі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жабық түрдегі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