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1ff" w14:textId="4243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 желтоқсандағы № 56-1 шешімі. Батыс Қазақстан облысының Әділет департаментінде 2020 жылғы 4 желтоқсанда № 6502 болып тіркелді. Күші жойылды - Батыс Қазақстан облысы Казталов аудандық мәслихатының 2021 жылғы 18 ақпандағы №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45 139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42 272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45 139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78 635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77 510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78 993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-358 мың теңге;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380 735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12 428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368 307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381 101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-366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48 606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47 385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48 606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33 800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32 584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32 524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33 730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42 307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40 063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ауылдық округтердің бюджетінде аудандық бюджеттен берілетін трансферттер түсімдері жалпы сомасы 317 702 мың теңге көлемінде ескерілсін: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Ақпатер ауылдық округі – 3 400 мың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 ауылдық округі – 7 272 мың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19 681 мың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18 195 мың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38 705 мың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 ауылдық округі – 1 339 мың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149 107 мың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ауылдық округі – 340 мың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– 10 120 мың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ауылдық округі – 23 701 мың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Қараөзен ауылдық округі – 5 936 мың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– 5 112 мың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Қошанкөл ауылдық округі – 7 868 мың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 ауылдық округі – 17 380 мың тенге;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Талдыкұдық ауылдық округі – 5 385 мың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Теренкөл ауылдық округі – 4 161 мың тенге.";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Ақпәтер ауылдық округінің бюджеті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Болашақ ауылдық округінің бюджеті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1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 бюджеті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Көктерек ауылдық округінің бюджеті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Қошанкөл ауылдық округінің бюджеті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Талдыапан ауылдық округінің бюджеті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