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360b" w14:textId="6eb3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2020 жылғы 17 қыркүйектегі № 187 қаулысы. Батыс Қазақстан облысының Әділет департаментінде 2020 жылғы 18 қыркүйекте № 6362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ауданының әкімдігінің 2016 жылғы 22 сәуірдегі </w:t>
      </w:r>
      <w:r>
        <w:rPr>
          <w:rFonts w:ascii="Times New Roman"/>
          <w:b w:val="false"/>
          <w:i w:val="false"/>
          <w:color w:val="000000"/>
          <w:sz w:val="28"/>
        </w:rPr>
        <w:t>№ 132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"Казталов ауданының шалғайдағы елді мекендерінде тұратын балаларды жалпы білім беретін мектептерге тасымалдаудың схемалары мен қағидаларын бекіту туралы" (Нормативтік құқықтық актілерді мемлекеттік тіркеу тізілімінде №4428 тіркелген, 2016 жылы 22 маусымда Қазақстан Республикасының нормативтік құқықтық актілерінің эталондық бақылау банкінде жарияланған) және 2018 жылғы 13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"Батыс Қазақстан облысы Казталов ауданы әкімдігінің 2016 жылғы 22 сәуірдегі № 132 "Казталов ауданының шалғайдағы елді мекендерінде тұратын балаларды жалпы білім беретін мектептерге тасымалдаудың схемалары мен қағидаларын бекіту туралы" қаулысына өзгеріс енгізу туралы" (Нормативтік құқықтық актілерді мемлекеттік тіркеу тізілімінде №5408 тіркелген, 2018 жылы 27 қарашадағы Қазақстан Республикасының нормативтік құқықтық актілерінің эталондық бақылау банкінде жарияланған) қаулыларының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 әкімі аппаратының басшысы (Е.Ескендиров) осы қаулының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алғашқы ресми жарияланған күнінен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