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10cd" w14:textId="2d31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9 қаңтардағы №43-3 "2020-2022 жылдарға арналған Казталов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17 шілдедегі № 51-1 шешімі. Батыс Қазақстан облысының Әділет департаментінде 2020 жылғы 21 шілдеде № 6308 болып тіркелді. Күші жойылды - Батыс Қазақстан облысы Казталов аудандық мәслихатының 2021 жылғы 18 ақпандағы № 3-6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18.02.2021 </w:t>
      </w:r>
      <w:r>
        <w:rPr>
          <w:rFonts w:ascii="Times New Roman"/>
          <w:b w:val="false"/>
          <w:i w:val="false"/>
          <w:color w:val="ff0000"/>
          <w:sz w:val="28"/>
        </w:rPr>
        <w:t>№ 3-6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9 қаңтардағы №43-3 "2020-2022 жылдарға арналған Казталов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№5977 тіркелген, 2020 жылғы 20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24 478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Бірік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24 321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1 340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21 635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24 321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27 592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1 867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24 225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27 592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65 510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1 825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63 685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65 868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358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206 692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11 264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195 428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207 881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-1 189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1 189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24 235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1 621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22 614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24 235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366 476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13 828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352 648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366 842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21 493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1 105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20 388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21 493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30 926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1 114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29 812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30 926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Қараоба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26 274 мың теңге: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1 221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25 053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26 274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24 085 мың теңге: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1 531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22 554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24 085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30 670 мың теңге: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1 216 мың теңге;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29 454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30 670 мың теңге;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28 548 мың теңге: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1 626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26 922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28 548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29 180 мың теңге: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1 139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1 580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26 461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29 180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249"/>
    <w:bookmarkStart w:name="z26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Талдықұдық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24 620 мың теңге: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23 700 мың теңге;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24 620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267"/>
    <w:bookmarkStart w:name="z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68"/>
    <w:bookmarkStart w:name="z28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8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27 571 мың теңге: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1 396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25 135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27 571 мың теңге;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теңге;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 жылға арналған ауылдық округтердің бюджетінде аудандық бюджеттен берілетін трансферттер түсімдері жалпы сомасы 204 100 мың теңге көлемінде ескерілсін: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Ақпатер ауылдық округі – 520 мың тенге;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Бірік ауылдық округі – 1 233 мың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1 634 мың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4 370 мың тенге;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39 415 мың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 ауылдық округі – 1 089 мың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133 448 мың тенге;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Қайынды ауылдық округі – 340 мың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ауылдық округі – 8 120 мың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ауылдық округі – 1 369 мың тенге;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Қараөзен ауылдық округі – 1 035 мың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 – 1 982 мың тенге;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Қошанкөл ауылдық округі – 2 266 мың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 ауылдық округі – 3 778 мың тенге;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Талдыкұдық ауылдық округі – 505 мың тенге;</w:t>
      </w:r>
    </w:p>
    <w:bookmarkEnd w:id="305"/>
    <w:bookmarkStart w:name="z32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Теренкөл ауылдық округі – 2 996 мың тенге.";</w:t>
      </w:r>
    </w:p>
    <w:bookmarkEnd w:id="306"/>
    <w:bookmarkStart w:name="z32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7"/>
    <w:bookmarkStart w:name="z32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(Н.Кажгалиев) осы шешімнің әділет органдарында мемлекеттік тіркелуін қамтамасыз етсін.</w:t>
      </w:r>
    </w:p>
    <w:bookmarkEnd w:id="308"/>
    <w:bookmarkStart w:name="z32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жылдың 1 қаңтарынан бастап қолданысқа енгізіледі.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1-қосымша</w:t>
            </w:r>
          </w:p>
        </w:tc>
      </w:tr>
    </w:tbl>
    <w:bookmarkStart w:name="z33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Ақпәтер ауылдық округінің бюджеті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№43-3 шешіміне 4-қосымша</w:t>
            </w:r>
          </w:p>
        </w:tc>
      </w:tr>
    </w:tbl>
    <w:bookmarkStart w:name="z338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Бірік ауылдық округінің бюджеті</w:t>
      </w:r>
    </w:p>
    <w:bookmarkEnd w:id="312"/>
    <w:bookmarkStart w:name="z33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7-қосымша</w:t>
            </w:r>
          </w:p>
        </w:tc>
      </w:tr>
    </w:tbl>
    <w:bookmarkStart w:name="z34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Болашақ ауылдық округінің бюджеті</w:t>
      </w:r>
    </w:p>
    <w:bookmarkEnd w:id="314"/>
    <w:bookmarkStart w:name="z34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Шұғыл жағдайларда сырқаты ауыр адамдарды дәрігерлік көмек көрсететін ең жақын денсаулық сақтау ұйымына дейін жеткізуді ұйымдастыру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№43-3 шешіміне 10-қосымша</w:t>
            </w:r>
          </w:p>
        </w:tc>
      </w:tr>
    </w:tbl>
    <w:bookmarkStart w:name="z34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Бостандық ауылдық округінің бюджеті</w:t>
      </w:r>
    </w:p>
    <w:bookmarkEnd w:id="316"/>
    <w:bookmarkStart w:name="z34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13-қосымша</w:t>
            </w:r>
          </w:p>
        </w:tc>
      </w:tr>
    </w:tbl>
    <w:bookmarkStart w:name="z35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Жалпактал ауылдық округінің бюджеті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16-қосымша</w:t>
            </w:r>
          </w:p>
        </w:tc>
      </w:tr>
    </w:tbl>
    <w:bookmarkStart w:name="z354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Жаңажол ауылдық округінің бюджеті</w:t>
      </w:r>
    </w:p>
    <w:bookmarkEnd w:id="320"/>
    <w:bookmarkStart w:name="z35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19-қосымша</w:t>
            </w:r>
          </w:p>
        </w:tc>
      </w:tr>
    </w:tbl>
    <w:bookmarkStart w:name="z35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Казталов ауылдық округінің бюджеті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22-қосымша</w:t>
            </w:r>
          </w:p>
        </w:tc>
      </w:tr>
    </w:tbl>
    <w:bookmarkStart w:name="z36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Кайынды ауылдық округінің бюджеті</w:t>
      </w:r>
    </w:p>
    <w:bookmarkEnd w:id="324"/>
    <w:bookmarkStart w:name="z36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25-қосымша</w:t>
            </w:r>
          </w:p>
        </w:tc>
      </w:tr>
    </w:tbl>
    <w:bookmarkStart w:name="z366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ауылдық округінің бюджеті</w:t>
      </w:r>
    </w:p>
    <w:bookmarkEnd w:id="326"/>
    <w:bookmarkStart w:name="z36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28-қосымша</w:t>
            </w:r>
          </w:p>
        </w:tc>
      </w:tr>
    </w:tbl>
    <w:bookmarkStart w:name="z37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Қараоба ауылдық округінің бюджеті</w:t>
      </w:r>
    </w:p>
    <w:bookmarkEnd w:id="328"/>
    <w:bookmarkStart w:name="z3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31-қосымша</w:t>
            </w:r>
          </w:p>
        </w:tc>
      </w:tr>
    </w:tbl>
    <w:bookmarkStart w:name="z374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Қараөзен ауылдық округінің бюджеті</w:t>
      </w:r>
    </w:p>
    <w:bookmarkEnd w:id="330"/>
    <w:bookmarkStart w:name="z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34-қосымша</w:t>
            </w:r>
          </w:p>
        </w:tc>
      </w:tr>
    </w:tbl>
    <w:bookmarkStart w:name="z37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Көктерек ауылдық округінің бюджеті</w:t>
      </w:r>
    </w:p>
    <w:bookmarkEnd w:id="332"/>
    <w:bookmarkStart w:name="z37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37-қосымша</w:t>
            </w:r>
          </w:p>
        </w:tc>
      </w:tr>
    </w:tbl>
    <w:bookmarkStart w:name="z382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Қошанкөл ауылдық округінің бюджеті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40-қосымша</w:t>
            </w:r>
          </w:p>
        </w:tc>
      </w:tr>
    </w:tbl>
    <w:bookmarkStart w:name="z386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Талдыапан ауылдық округінің бюджеті</w:t>
      </w:r>
    </w:p>
    <w:bookmarkEnd w:id="336"/>
    <w:bookmarkStart w:name="z38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№51-1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43-қосымша</w:t>
            </w:r>
          </w:p>
        </w:tc>
      </w:tr>
    </w:tbl>
    <w:bookmarkStart w:name="z39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Талдықұдық ауылдық округінің бюджеті</w:t>
      </w:r>
    </w:p>
    <w:bookmarkEnd w:id="338"/>
    <w:bookmarkStart w:name="z39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43-3 шешіміне 46-қосымша</w:t>
            </w:r>
          </w:p>
        </w:tc>
      </w:tr>
    </w:tbl>
    <w:bookmarkStart w:name="z394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Тереңкөл ауылдық округінің бюджеті</w:t>
      </w:r>
    </w:p>
    <w:bookmarkEnd w:id="340"/>
    <w:bookmarkStart w:name="z39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