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d9bc" w14:textId="c60d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Бостандық ауылының шекарасын (шегін)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ауданы әкімдігінің 2020 жылғы 3 шілдедегі № 149 және Батыс Қазақстан облысы Казталов аудандық мәслихатының 2020 жылғы 3 шілдедегі № 50-2 бірлескен қаулысы мен шешімі. Батыс Қазақстан облысының Әділет департаментінде 2020 жылғы 10 шілдеде № 6294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 жылғы 20 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 жылғы 8 желтоқсандағы "Қазақстан Республикасының әкімшілік-аумақтық құрылыс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бірлескен қаулы мен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алаңы 266,9031 гектар, ұзындығы 9560 метр Казталов ауданы Бостандық ауылдық округі Бостандық ауылының шекарасы (шегі)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(Е.Ескендиров) осы бірлескен қаулы мен шешімнің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бірлескен қаулы және шешімнің орындалуын бақылау аудан әкімінің орынбасарына (Р.Зулкашев) және Казталов аудандық мәслихатының хатшысына (С.Мулдашев)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бірлескен қаулы мен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Алтаев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3 шілдедегі №149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бірлескен қаулысына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 жылғы 3 шілдедегі № 50-2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ауданының Бостандық ауылдық округінің Бостандық ауылының шекарасы (шегі)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1026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6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