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4589" w14:textId="de74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2020 жылғы 14 мамырдағы № 104 қаулысы. Батыс Қазақстан облысының Әділет департаментінде 2020 жылғы 14 мамырда № 6236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2020 жылға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Казталов ауданы әкімдігінің 2019 жылғы 4 мамырдағы №141 "2019 жылға мектепке дейінгі тәрбие мен оқытуға мемлекеттік білім беру тапсырысын, ата – ана төлемақысының мөлшерін бекіту туралы" (Нормативтік құқықтық актілерді мемлекеттік тіркеу тізілімінде № 5655 тіркелген, 2019 жылғы 22 мамырда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Казталов ауданы әкімі аппаратының басшысы (Е.Ескендиров)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З.Мажитоваға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қаулысымен 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мектепке дейiнгi тәрбие мен оқытуға мемлекеттiк бiлiм беру тапсырысы,</w:t>
      </w:r>
      <w:r>
        <w:br/>
      </w:r>
      <w:r>
        <w:rPr>
          <w:rFonts w:ascii="Times New Roman"/>
          <w:b/>
          <w:i w:val="false"/>
          <w:color w:val="000000"/>
        </w:rPr>
        <w:t>ата - 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9"/>
        <w:gridCol w:w="3324"/>
        <w:gridCol w:w="1354"/>
        <w:gridCol w:w="2134"/>
        <w:gridCol w:w="1669"/>
        <w:gridCol w:w="1680"/>
      </w:tblGrid>
      <w:tr>
        <w:trPr>
          <w:trHeight w:val="30" w:hRule="atLeast"/>
        </w:trPr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ұйымда-рының әкім-шілік аумақтық орнала-суы</w:t>
            </w:r>
          </w:p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 – 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Жалпақтал ауылдық округі әкімінің аппаратының "Ертегі" бөбекжайы" мемлекеттік коммуналдық қазыналық кәсіпорыны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"Балбөбек" бөбекжайы" мемлекеттік коммуналдық қазыналық кәсіпорыны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Жалпақтал ауылдық округі әкімінің аппаратының "Балдәурен" бөбекжайы" мемлекеттік коммуналдық қазыналық кәсіпорыны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"Шаттық" бөбекжайы" мемлекеттік коммуналдық қазыналық кәсіпорыны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"Қарлығаш" бөбекжайы" мемлекеттік коммуналдық қазыналық кәсіпорыны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Бостандық ауылдық округі әкімінің аппаратының "Айгөлек" бөбекжайы" мемлекеттік коммуналдық қазыналық кәсіпорыны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ауданының Казталов ауылдық округі әкімінің аппаратының "Ақбота" бөбекжайы" мемлекеттік коммуналдық қазыналық кәсіпорыны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"Балдырған" бөбекжайы" мемлекеттік коммуналдық қазыналық кәсіпорыны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"Балапан" бөбекжайы" мемлекеттік коммуналдық қазыналық кәсіпорыны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"Арай" бөбекжайы" мемлекеттік коммуналдық қазыналық кәсіпорыны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"Жұлдыз" бөбекжайы" мемлекеттік коммуналдық қазыналық кәсіпорыны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Казталов ауылдық округі әкімінің аппаратының "Жадыра" балабақшасы" мемлекеттік коммуналдық қазыналық кәсіпорыны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(республикалық бюджет)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"Ақтілек" бөбекжайы" мемлекеттік коммуналдық қазыналық кәсіпорыны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"Жігер" бөбекжайы" мемлекеттік коммуналдық қазыналық кәсіпорыны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"Ақжелкен" бөбекжайы" мемлекеттік коммуналдық қазыналық кәсіпорыны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Казталов ауылдық округі әкімінің аппаратының "Нұрбалапан" бөбекжайы" мемлекеттік коммуналдық қазыналық кәсіпорыны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