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3de0" w14:textId="ef23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Казталов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9 қаңтардағы № 43-3 шешімі. Батыс Қазақстан облысының Әділет департаментінде 2020 жылғы 14 қаңтарда № 5977 болып тіркелді. Күші жойылды - Батыс Қазақстан облысы Казталов аудандық мәслихатының 2021 жылғы 18 ақпандағы № 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18.02.2021 </w:t>
      </w:r>
      <w:r>
        <w:rPr>
          <w:rFonts w:ascii="Times New Roman"/>
          <w:b w:val="false"/>
          <w:i w:val="false"/>
          <w:color w:val="ff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Ақпәтер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27 358 мың теңге:</w:t>
      </w:r>
    </w:p>
    <w:bookmarkEnd w:id="2"/>
    <w:bookmarkStart w:name="z6" w:id="3"/>
    <w:p>
      <w:pPr>
        <w:spacing w:after="0"/>
        <w:ind w:left="0"/>
        <w:jc w:val="both"/>
      </w:pPr>
      <w:r>
        <w:rPr>
          <w:rFonts w:ascii="Times New Roman"/>
          <w:b w:val="false"/>
          <w:i w:val="false"/>
          <w:color w:val="000000"/>
          <w:sz w:val="28"/>
        </w:rPr>
        <w:t>
      салықтық түсімдер – 1 904 мың теңге;</w:t>
      </w:r>
    </w:p>
    <w:bookmarkEnd w:id="3"/>
    <w:bookmarkStart w:name="z7" w:id="4"/>
    <w:p>
      <w:pPr>
        <w:spacing w:after="0"/>
        <w:ind w:left="0"/>
        <w:jc w:val="both"/>
      </w:pPr>
      <w:r>
        <w:rPr>
          <w:rFonts w:ascii="Times New Roman"/>
          <w:b w:val="false"/>
          <w:i w:val="false"/>
          <w:color w:val="000000"/>
          <w:sz w:val="28"/>
        </w:rPr>
        <w:t>
      салықтық емес түсімдер – 860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24 594 мың теңге;</w:t>
      </w:r>
    </w:p>
    <w:bookmarkEnd w:id="6"/>
    <w:bookmarkStart w:name="z10" w:id="7"/>
    <w:p>
      <w:pPr>
        <w:spacing w:after="0"/>
        <w:ind w:left="0"/>
        <w:jc w:val="both"/>
      </w:pPr>
      <w:r>
        <w:rPr>
          <w:rFonts w:ascii="Times New Roman"/>
          <w:b w:val="false"/>
          <w:i w:val="false"/>
          <w:color w:val="000000"/>
          <w:sz w:val="28"/>
        </w:rPr>
        <w:t>
      2) шығындар – 27 358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2020-2022 жылдарға арналған Бірік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30 360 мың теңге:</w:t>
      </w:r>
    </w:p>
    <w:bookmarkEnd w:id="20"/>
    <w:bookmarkStart w:name="z24" w:id="21"/>
    <w:p>
      <w:pPr>
        <w:spacing w:after="0"/>
        <w:ind w:left="0"/>
        <w:jc w:val="both"/>
      </w:pPr>
      <w:r>
        <w:rPr>
          <w:rFonts w:ascii="Times New Roman"/>
          <w:b w:val="false"/>
          <w:i w:val="false"/>
          <w:color w:val="000000"/>
          <w:sz w:val="28"/>
        </w:rPr>
        <w:t>
      салықтық түсімдер – 1 346 мың теңге;</w:t>
      </w:r>
    </w:p>
    <w:bookmarkEnd w:id="21"/>
    <w:bookmarkStart w:name="z25" w:id="22"/>
    <w:p>
      <w:pPr>
        <w:spacing w:after="0"/>
        <w:ind w:left="0"/>
        <w:jc w:val="both"/>
      </w:pPr>
      <w:r>
        <w:rPr>
          <w:rFonts w:ascii="Times New Roman"/>
          <w:b w:val="false"/>
          <w:i w:val="false"/>
          <w:color w:val="000000"/>
          <w:sz w:val="28"/>
        </w:rPr>
        <w:t>
      салықтық емес түсімдер – 1 340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27 674 мың теңге;</w:t>
      </w:r>
    </w:p>
    <w:bookmarkEnd w:id="24"/>
    <w:bookmarkStart w:name="z28" w:id="25"/>
    <w:p>
      <w:pPr>
        <w:spacing w:after="0"/>
        <w:ind w:left="0"/>
        <w:jc w:val="both"/>
      </w:pPr>
      <w:r>
        <w:rPr>
          <w:rFonts w:ascii="Times New Roman"/>
          <w:b w:val="false"/>
          <w:i w:val="false"/>
          <w:color w:val="000000"/>
          <w:sz w:val="28"/>
        </w:rPr>
        <w:t>
      2) шығындар – 30 360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Казталов аудандық мәслихатының 01.10.2020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2020-2022 жылдарға арналған Болашақ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45 139 мың теңге:</w:t>
      </w:r>
    </w:p>
    <w:bookmarkEnd w:id="38"/>
    <w:bookmarkStart w:name="z42" w:id="39"/>
    <w:p>
      <w:pPr>
        <w:spacing w:after="0"/>
        <w:ind w:left="0"/>
        <w:jc w:val="both"/>
      </w:pPr>
      <w:r>
        <w:rPr>
          <w:rFonts w:ascii="Times New Roman"/>
          <w:b w:val="false"/>
          <w:i w:val="false"/>
          <w:color w:val="000000"/>
          <w:sz w:val="28"/>
        </w:rPr>
        <w:t>
      салықтық түсімдер – 1 367 мың теңге;</w:t>
      </w:r>
    </w:p>
    <w:bookmarkEnd w:id="39"/>
    <w:bookmarkStart w:name="z43" w:id="40"/>
    <w:p>
      <w:pPr>
        <w:spacing w:after="0"/>
        <w:ind w:left="0"/>
        <w:jc w:val="both"/>
      </w:pPr>
      <w:r>
        <w:rPr>
          <w:rFonts w:ascii="Times New Roman"/>
          <w:b w:val="false"/>
          <w:i w:val="false"/>
          <w:color w:val="000000"/>
          <w:sz w:val="28"/>
        </w:rPr>
        <w:t>
      салықтық емес түсімдер – 1 500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42 272 мың теңге;</w:t>
      </w:r>
    </w:p>
    <w:bookmarkEnd w:id="42"/>
    <w:bookmarkStart w:name="z46" w:id="43"/>
    <w:p>
      <w:pPr>
        <w:spacing w:after="0"/>
        <w:ind w:left="0"/>
        <w:jc w:val="both"/>
      </w:pPr>
      <w:r>
        <w:rPr>
          <w:rFonts w:ascii="Times New Roman"/>
          <w:b w:val="false"/>
          <w:i w:val="false"/>
          <w:color w:val="000000"/>
          <w:sz w:val="28"/>
        </w:rPr>
        <w:t>
      2) шығындар – 45 139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2020-2022 жылдарға арналған Бостандық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78 635 мың теңге:</w:t>
      </w:r>
    </w:p>
    <w:bookmarkEnd w:id="56"/>
    <w:bookmarkStart w:name="z60" w:id="57"/>
    <w:p>
      <w:pPr>
        <w:spacing w:after="0"/>
        <w:ind w:left="0"/>
        <w:jc w:val="both"/>
      </w:pPr>
      <w:r>
        <w:rPr>
          <w:rFonts w:ascii="Times New Roman"/>
          <w:b w:val="false"/>
          <w:i w:val="false"/>
          <w:color w:val="000000"/>
          <w:sz w:val="28"/>
        </w:rPr>
        <w:t>
      салықтық түсімдер – 1 125 мың теңге;</w:t>
      </w:r>
    </w:p>
    <w:bookmarkEnd w:id="57"/>
    <w:bookmarkStart w:name="z61" w:id="58"/>
    <w:p>
      <w:pPr>
        <w:spacing w:after="0"/>
        <w:ind w:left="0"/>
        <w:jc w:val="both"/>
      </w:pPr>
      <w:r>
        <w:rPr>
          <w:rFonts w:ascii="Times New Roman"/>
          <w:b w:val="false"/>
          <w:i w:val="false"/>
          <w:color w:val="000000"/>
          <w:sz w:val="28"/>
        </w:rPr>
        <w:t>
      салықтық емес түсімдер – 0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77 510 мың теңге;</w:t>
      </w:r>
    </w:p>
    <w:bookmarkEnd w:id="60"/>
    <w:bookmarkStart w:name="z64" w:id="61"/>
    <w:p>
      <w:pPr>
        <w:spacing w:after="0"/>
        <w:ind w:left="0"/>
        <w:jc w:val="both"/>
      </w:pPr>
      <w:r>
        <w:rPr>
          <w:rFonts w:ascii="Times New Roman"/>
          <w:b w:val="false"/>
          <w:i w:val="false"/>
          <w:color w:val="000000"/>
          <w:sz w:val="28"/>
        </w:rPr>
        <w:t>
      2) шығындар – 78 993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-358 мың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358 мың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358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2020-2022 жылдарға арналған Жалпақтал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205 982 мың теңге:</w:t>
      </w:r>
    </w:p>
    <w:bookmarkEnd w:id="74"/>
    <w:bookmarkStart w:name="z78" w:id="75"/>
    <w:p>
      <w:pPr>
        <w:spacing w:after="0"/>
        <w:ind w:left="0"/>
        <w:jc w:val="both"/>
      </w:pPr>
      <w:r>
        <w:rPr>
          <w:rFonts w:ascii="Times New Roman"/>
          <w:b w:val="false"/>
          <w:i w:val="false"/>
          <w:color w:val="000000"/>
          <w:sz w:val="28"/>
        </w:rPr>
        <w:t>
      салықтық түсімдер – 11 264 мың теңге;</w:t>
      </w:r>
    </w:p>
    <w:bookmarkEnd w:id="75"/>
    <w:bookmarkStart w:name="z79" w:id="76"/>
    <w:p>
      <w:pPr>
        <w:spacing w:after="0"/>
        <w:ind w:left="0"/>
        <w:jc w:val="both"/>
      </w:pPr>
      <w:r>
        <w:rPr>
          <w:rFonts w:ascii="Times New Roman"/>
          <w:b w:val="false"/>
          <w:i w:val="false"/>
          <w:color w:val="000000"/>
          <w:sz w:val="28"/>
        </w:rPr>
        <w:t>
      салықтық емес түсімдер – 0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194 718 мың теңге;</w:t>
      </w:r>
    </w:p>
    <w:bookmarkEnd w:id="78"/>
    <w:bookmarkStart w:name="z82" w:id="79"/>
    <w:p>
      <w:pPr>
        <w:spacing w:after="0"/>
        <w:ind w:left="0"/>
        <w:jc w:val="both"/>
      </w:pPr>
      <w:r>
        <w:rPr>
          <w:rFonts w:ascii="Times New Roman"/>
          <w:b w:val="false"/>
          <w:i w:val="false"/>
          <w:color w:val="000000"/>
          <w:sz w:val="28"/>
        </w:rPr>
        <w:t>
      2) шығындар – 207 171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-1 189 мың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1 189 мың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1 189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Казталов аудандық мәслихатының 01.10.2020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2020-2022 жылдарға арналған Жаңажол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24 485 мың теңге:</w:t>
      </w:r>
    </w:p>
    <w:bookmarkEnd w:id="92"/>
    <w:bookmarkStart w:name="z96" w:id="93"/>
    <w:p>
      <w:pPr>
        <w:spacing w:after="0"/>
        <w:ind w:left="0"/>
        <w:jc w:val="both"/>
      </w:pPr>
      <w:r>
        <w:rPr>
          <w:rFonts w:ascii="Times New Roman"/>
          <w:b w:val="false"/>
          <w:i w:val="false"/>
          <w:color w:val="000000"/>
          <w:sz w:val="28"/>
        </w:rPr>
        <w:t>
      салықтық түсімдер – 1 621 мың теңге;</w:t>
      </w:r>
    </w:p>
    <w:bookmarkEnd w:id="93"/>
    <w:bookmarkStart w:name="z97" w:id="94"/>
    <w:p>
      <w:pPr>
        <w:spacing w:after="0"/>
        <w:ind w:left="0"/>
        <w:jc w:val="both"/>
      </w:pPr>
      <w:r>
        <w:rPr>
          <w:rFonts w:ascii="Times New Roman"/>
          <w:b w:val="false"/>
          <w:i w:val="false"/>
          <w:color w:val="000000"/>
          <w:sz w:val="28"/>
        </w:rPr>
        <w:t>
      салықтық емес түсімдер – 0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 түсімі – 22 864 мың теңге;</w:t>
      </w:r>
    </w:p>
    <w:bookmarkEnd w:id="96"/>
    <w:bookmarkStart w:name="z100" w:id="97"/>
    <w:p>
      <w:pPr>
        <w:spacing w:after="0"/>
        <w:ind w:left="0"/>
        <w:jc w:val="both"/>
      </w:pPr>
      <w:r>
        <w:rPr>
          <w:rFonts w:ascii="Times New Roman"/>
          <w:b w:val="false"/>
          <w:i w:val="false"/>
          <w:color w:val="000000"/>
          <w:sz w:val="28"/>
        </w:rPr>
        <w:t>
      2) шығындар – 24 485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Казталов аудандық мәслихатының 01.10.2020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2020-2022 жылдарға арналған Казталов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09"/>
    <w:bookmarkStart w:name="z113" w:id="110"/>
    <w:p>
      <w:pPr>
        <w:spacing w:after="0"/>
        <w:ind w:left="0"/>
        <w:jc w:val="both"/>
      </w:pPr>
      <w:r>
        <w:rPr>
          <w:rFonts w:ascii="Times New Roman"/>
          <w:b w:val="false"/>
          <w:i w:val="false"/>
          <w:color w:val="000000"/>
          <w:sz w:val="28"/>
        </w:rPr>
        <w:t>
      1) кірістер – 380 735 мың теңге:</w:t>
      </w:r>
    </w:p>
    <w:bookmarkEnd w:id="110"/>
    <w:bookmarkStart w:name="z114" w:id="111"/>
    <w:p>
      <w:pPr>
        <w:spacing w:after="0"/>
        <w:ind w:left="0"/>
        <w:jc w:val="both"/>
      </w:pPr>
      <w:r>
        <w:rPr>
          <w:rFonts w:ascii="Times New Roman"/>
          <w:b w:val="false"/>
          <w:i w:val="false"/>
          <w:color w:val="000000"/>
          <w:sz w:val="28"/>
        </w:rPr>
        <w:t>
      салықтық түсімдер – 12 428 мың теңге;</w:t>
      </w:r>
    </w:p>
    <w:bookmarkEnd w:id="111"/>
    <w:bookmarkStart w:name="z115" w:id="112"/>
    <w:p>
      <w:pPr>
        <w:spacing w:after="0"/>
        <w:ind w:left="0"/>
        <w:jc w:val="both"/>
      </w:pPr>
      <w:r>
        <w:rPr>
          <w:rFonts w:ascii="Times New Roman"/>
          <w:b w:val="false"/>
          <w:i w:val="false"/>
          <w:color w:val="000000"/>
          <w:sz w:val="28"/>
        </w:rPr>
        <w:t>
      салықтық емес түсімдер – 0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трансферттер түсімі – 368 307 мың теңге;</w:t>
      </w:r>
    </w:p>
    <w:bookmarkEnd w:id="114"/>
    <w:bookmarkStart w:name="z118" w:id="115"/>
    <w:p>
      <w:pPr>
        <w:spacing w:after="0"/>
        <w:ind w:left="0"/>
        <w:jc w:val="both"/>
      </w:pPr>
      <w:r>
        <w:rPr>
          <w:rFonts w:ascii="Times New Roman"/>
          <w:b w:val="false"/>
          <w:i w:val="false"/>
          <w:color w:val="000000"/>
          <w:sz w:val="28"/>
        </w:rPr>
        <w:t>
      2) шығындар – 381 101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-366 мың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366 мың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қаражатының пайдаланылатын қалдықтары – 366 мың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2020-2022 жылдарға арналған Қайыңды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27"/>
    <w:bookmarkStart w:name="z131" w:id="128"/>
    <w:p>
      <w:pPr>
        <w:spacing w:after="0"/>
        <w:ind w:left="0"/>
        <w:jc w:val="both"/>
      </w:pPr>
      <w:r>
        <w:rPr>
          <w:rFonts w:ascii="Times New Roman"/>
          <w:b w:val="false"/>
          <w:i w:val="false"/>
          <w:color w:val="000000"/>
          <w:sz w:val="28"/>
        </w:rPr>
        <w:t>
      1) кірістер – 21 493 мың теңге:</w:t>
      </w:r>
    </w:p>
    <w:bookmarkEnd w:id="128"/>
    <w:bookmarkStart w:name="z132" w:id="129"/>
    <w:p>
      <w:pPr>
        <w:spacing w:after="0"/>
        <w:ind w:left="0"/>
        <w:jc w:val="both"/>
      </w:pPr>
      <w:r>
        <w:rPr>
          <w:rFonts w:ascii="Times New Roman"/>
          <w:b w:val="false"/>
          <w:i w:val="false"/>
          <w:color w:val="000000"/>
          <w:sz w:val="28"/>
        </w:rPr>
        <w:t>
      салықтық түсімдер – 1 105 мың теңге;</w:t>
      </w:r>
    </w:p>
    <w:bookmarkEnd w:id="129"/>
    <w:bookmarkStart w:name="z133" w:id="130"/>
    <w:p>
      <w:pPr>
        <w:spacing w:after="0"/>
        <w:ind w:left="0"/>
        <w:jc w:val="both"/>
      </w:pPr>
      <w:r>
        <w:rPr>
          <w:rFonts w:ascii="Times New Roman"/>
          <w:b w:val="false"/>
          <w:i w:val="false"/>
          <w:color w:val="000000"/>
          <w:sz w:val="28"/>
        </w:rPr>
        <w:t>
      салықтық емес түсімдер – 0 теңге;</w:t>
      </w:r>
    </w:p>
    <w:bookmarkEnd w:id="130"/>
    <w:bookmarkStart w:name="z134" w:id="131"/>
    <w:p>
      <w:pPr>
        <w:spacing w:after="0"/>
        <w:ind w:left="0"/>
        <w:jc w:val="both"/>
      </w:pPr>
      <w:r>
        <w:rPr>
          <w:rFonts w:ascii="Times New Roman"/>
          <w:b w:val="false"/>
          <w:i w:val="false"/>
          <w:color w:val="000000"/>
          <w:sz w:val="28"/>
        </w:rPr>
        <w:t>
      негізгі капиталды сатудан түсетін түсімдер – 0 теңге;</w:t>
      </w:r>
    </w:p>
    <w:bookmarkEnd w:id="131"/>
    <w:bookmarkStart w:name="z135" w:id="132"/>
    <w:p>
      <w:pPr>
        <w:spacing w:after="0"/>
        <w:ind w:left="0"/>
        <w:jc w:val="both"/>
      </w:pPr>
      <w:r>
        <w:rPr>
          <w:rFonts w:ascii="Times New Roman"/>
          <w:b w:val="false"/>
          <w:i w:val="false"/>
          <w:color w:val="000000"/>
          <w:sz w:val="28"/>
        </w:rPr>
        <w:t>
      трансферттер түсімі – 20 388 мың теңге;</w:t>
      </w:r>
    </w:p>
    <w:bookmarkEnd w:id="132"/>
    <w:bookmarkStart w:name="z136" w:id="133"/>
    <w:p>
      <w:pPr>
        <w:spacing w:after="0"/>
        <w:ind w:left="0"/>
        <w:jc w:val="both"/>
      </w:pPr>
      <w:r>
        <w:rPr>
          <w:rFonts w:ascii="Times New Roman"/>
          <w:b w:val="false"/>
          <w:i w:val="false"/>
          <w:color w:val="000000"/>
          <w:sz w:val="28"/>
        </w:rPr>
        <w:t>
      2) шығындар – 21 493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-0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Казталов аудандық мәслихатының 17.07.2020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2020-2022 жылдарға арналған Қарасу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45"/>
    <w:bookmarkStart w:name="z149" w:id="146"/>
    <w:p>
      <w:pPr>
        <w:spacing w:after="0"/>
        <w:ind w:left="0"/>
        <w:jc w:val="both"/>
      </w:pPr>
      <w:r>
        <w:rPr>
          <w:rFonts w:ascii="Times New Roman"/>
          <w:b w:val="false"/>
          <w:i w:val="false"/>
          <w:color w:val="000000"/>
          <w:sz w:val="28"/>
        </w:rPr>
        <w:t>
      1) кірістер – 32 926 мың теңге:</w:t>
      </w:r>
    </w:p>
    <w:bookmarkEnd w:id="146"/>
    <w:bookmarkStart w:name="z150" w:id="147"/>
    <w:p>
      <w:pPr>
        <w:spacing w:after="0"/>
        <w:ind w:left="0"/>
        <w:jc w:val="both"/>
      </w:pPr>
      <w:r>
        <w:rPr>
          <w:rFonts w:ascii="Times New Roman"/>
          <w:b w:val="false"/>
          <w:i w:val="false"/>
          <w:color w:val="000000"/>
          <w:sz w:val="28"/>
        </w:rPr>
        <w:t>
      салықтық түсімдер – 1 114 мың теңге;</w:t>
      </w:r>
    </w:p>
    <w:bookmarkEnd w:id="147"/>
    <w:bookmarkStart w:name="z151" w:id="148"/>
    <w:p>
      <w:pPr>
        <w:spacing w:after="0"/>
        <w:ind w:left="0"/>
        <w:jc w:val="both"/>
      </w:pPr>
      <w:r>
        <w:rPr>
          <w:rFonts w:ascii="Times New Roman"/>
          <w:b w:val="false"/>
          <w:i w:val="false"/>
          <w:color w:val="000000"/>
          <w:sz w:val="28"/>
        </w:rPr>
        <w:t>
      салықтық емес түсімдер – 0 теңге;</w:t>
      </w:r>
    </w:p>
    <w:bookmarkEnd w:id="148"/>
    <w:bookmarkStart w:name="z152" w:id="149"/>
    <w:p>
      <w:pPr>
        <w:spacing w:after="0"/>
        <w:ind w:left="0"/>
        <w:jc w:val="both"/>
      </w:pPr>
      <w:r>
        <w:rPr>
          <w:rFonts w:ascii="Times New Roman"/>
          <w:b w:val="false"/>
          <w:i w:val="false"/>
          <w:color w:val="000000"/>
          <w:sz w:val="28"/>
        </w:rPr>
        <w:t>
      негізгі капиталды сатудан түсетін түсімдер – 0 теңге;</w:t>
      </w:r>
    </w:p>
    <w:bookmarkEnd w:id="149"/>
    <w:bookmarkStart w:name="z153" w:id="150"/>
    <w:p>
      <w:pPr>
        <w:spacing w:after="0"/>
        <w:ind w:left="0"/>
        <w:jc w:val="both"/>
      </w:pPr>
      <w:r>
        <w:rPr>
          <w:rFonts w:ascii="Times New Roman"/>
          <w:b w:val="false"/>
          <w:i w:val="false"/>
          <w:color w:val="000000"/>
          <w:sz w:val="28"/>
        </w:rPr>
        <w:t>
      трансферттер түсімі – 31 812 мың теңге;</w:t>
      </w:r>
    </w:p>
    <w:bookmarkEnd w:id="150"/>
    <w:bookmarkStart w:name="z154" w:id="151"/>
    <w:p>
      <w:pPr>
        <w:spacing w:after="0"/>
        <w:ind w:left="0"/>
        <w:jc w:val="both"/>
      </w:pPr>
      <w:r>
        <w:rPr>
          <w:rFonts w:ascii="Times New Roman"/>
          <w:b w:val="false"/>
          <w:i w:val="false"/>
          <w:color w:val="000000"/>
          <w:sz w:val="28"/>
        </w:rPr>
        <w:t>
      2) шығындар – 32 926 мың теңге;</w:t>
      </w:r>
    </w:p>
    <w:bookmarkEnd w:id="151"/>
    <w:bookmarkStart w:name="z155" w:id="152"/>
    <w:p>
      <w:pPr>
        <w:spacing w:after="0"/>
        <w:ind w:left="0"/>
        <w:jc w:val="both"/>
      </w:pPr>
      <w:r>
        <w:rPr>
          <w:rFonts w:ascii="Times New Roman"/>
          <w:b w:val="false"/>
          <w:i w:val="false"/>
          <w:color w:val="000000"/>
          <w:sz w:val="28"/>
        </w:rPr>
        <w:t>
      3) таза бюджеттік кредиттеу – 0 теңге:</w:t>
      </w:r>
    </w:p>
    <w:bookmarkEnd w:id="152"/>
    <w:bookmarkStart w:name="z156" w:id="153"/>
    <w:p>
      <w:pPr>
        <w:spacing w:after="0"/>
        <w:ind w:left="0"/>
        <w:jc w:val="both"/>
      </w:pPr>
      <w:r>
        <w:rPr>
          <w:rFonts w:ascii="Times New Roman"/>
          <w:b w:val="false"/>
          <w:i w:val="false"/>
          <w:color w:val="000000"/>
          <w:sz w:val="28"/>
        </w:rPr>
        <w:t>
      бюджеттік кредиттер – 0 теңге;</w:t>
      </w:r>
    </w:p>
    <w:bookmarkEnd w:id="153"/>
    <w:bookmarkStart w:name="z157" w:id="154"/>
    <w:p>
      <w:pPr>
        <w:spacing w:after="0"/>
        <w:ind w:left="0"/>
        <w:jc w:val="both"/>
      </w:pPr>
      <w:r>
        <w:rPr>
          <w:rFonts w:ascii="Times New Roman"/>
          <w:b w:val="false"/>
          <w:i w:val="false"/>
          <w:color w:val="000000"/>
          <w:sz w:val="28"/>
        </w:rPr>
        <w:t>
      бюджеттік кредиттерді өтеу – 0 теңге;</w:t>
      </w:r>
    </w:p>
    <w:bookmarkEnd w:id="154"/>
    <w:bookmarkStart w:name="z158" w:id="15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5"/>
    <w:bookmarkStart w:name="z159" w:id="156"/>
    <w:p>
      <w:pPr>
        <w:spacing w:after="0"/>
        <w:ind w:left="0"/>
        <w:jc w:val="both"/>
      </w:pPr>
      <w:r>
        <w:rPr>
          <w:rFonts w:ascii="Times New Roman"/>
          <w:b w:val="false"/>
          <w:i w:val="false"/>
          <w:color w:val="000000"/>
          <w:sz w:val="28"/>
        </w:rPr>
        <w:t>
      қаржы активтерін сатып алу – 0 теңге;</w:t>
      </w:r>
    </w:p>
    <w:bookmarkEnd w:id="156"/>
    <w:bookmarkStart w:name="z160" w:id="15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7"/>
    <w:bookmarkStart w:name="z161" w:id="158"/>
    <w:p>
      <w:pPr>
        <w:spacing w:after="0"/>
        <w:ind w:left="0"/>
        <w:jc w:val="both"/>
      </w:pPr>
      <w:r>
        <w:rPr>
          <w:rFonts w:ascii="Times New Roman"/>
          <w:b w:val="false"/>
          <w:i w:val="false"/>
          <w:color w:val="000000"/>
          <w:sz w:val="28"/>
        </w:rPr>
        <w:t>
      5) бюджет тапшылығы (профициті) – -0 теңге;</w:t>
      </w:r>
    </w:p>
    <w:bookmarkEnd w:id="158"/>
    <w:bookmarkStart w:name="z162" w:id="15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9"/>
    <w:bookmarkStart w:name="z163" w:id="160"/>
    <w:p>
      <w:pPr>
        <w:spacing w:after="0"/>
        <w:ind w:left="0"/>
        <w:jc w:val="both"/>
      </w:pPr>
      <w:r>
        <w:rPr>
          <w:rFonts w:ascii="Times New Roman"/>
          <w:b w:val="false"/>
          <w:i w:val="false"/>
          <w:color w:val="000000"/>
          <w:sz w:val="28"/>
        </w:rPr>
        <w:t>
      қарыздар түсімі – 0 теңге;</w:t>
      </w:r>
    </w:p>
    <w:bookmarkEnd w:id="160"/>
    <w:bookmarkStart w:name="z164" w:id="161"/>
    <w:p>
      <w:pPr>
        <w:spacing w:after="0"/>
        <w:ind w:left="0"/>
        <w:jc w:val="both"/>
      </w:pPr>
      <w:r>
        <w:rPr>
          <w:rFonts w:ascii="Times New Roman"/>
          <w:b w:val="false"/>
          <w:i w:val="false"/>
          <w:color w:val="000000"/>
          <w:sz w:val="28"/>
        </w:rPr>
        <w:t>
      қарыздарды өтеу – 0 теңге;</w:t>
      </w:r>
    </w:p>
    <w:bookmarkEnd w:id="161"/>
    <w:bookmarkStart w:name="z165" w:id="16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Казталов аудандық мәслихатының 01.10.2020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10. 2020-2022 жылдарға арналған Қараоба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63"/>
    <w:bookmarkStart w:name="z167" w:id="164"/>
    <w:p>
      <w:pPr>
        <w:spacing w:after="0"/>
        <w:ind w:left="0"/>
        <w:jc w:val="both"/>
      </w:pPr>
      <w:r>
        <w:rPr>
          <w:rFonts w:ascii="Times New Roman"/>
          <w:b w:val="false"/>
          <w:i w:val="false"/>
          <w:color w:val="000000"/>
          <w:sz w:val="28"/>
        </w:rPr>
        <w:t>
      1) кірістер – 48 606 мың теңге:</w:t>
      </w:r>
    </w:p>
    <w:bookmarkEnd w:id="164"/>
    <w:bookmarkStart w:name="z168" w:id="165"/>
    <w:p>
      <w:pPr>
        <w:spacing w:after="0"/>
        <w:ind w:left="0"/>
        <w:jc w:val="both"/>
      </w:pPr>
      <w:r>
        <w:rPr>
          <w:rFonts w:ascii="Times New Roman"/>
          <w:b w:val="false"/>
          <w:i w:val="false"/>
          <w:color w:val="000000"/>
          <w:sz w:val="28"/>
        </w:rPr>
        <w:t>
      салықтық түсімдер – 1 221 мың теңге;</w:t>
      </w:r>
    </w:p>
    <w:bookmarkEnd w:id="165"/>
    <w:bookmarkStart w:name="z169" w:id="166"/>
    <w:p>
      <w:pPr>
        <w:spacing w:after="0"/>
        <w:ind w:left="0"/>
        <w:jc w:val="both"/>
      </w:pPr>
      <w:r>
        <w:rPr>
          <w:rFonts w:ascii="Times New Roman"/>
          <w:b w:val="false"/>
          <w:i w:val="false"/>
          <w:color w:val="000000"/>
          <w:sz w:val="28"/>
        </w:rPr>
        <w:t>
      салықтық емес түсімдер – 0 теңге;</w:t>
      </w:r>
    </w:p>
    <w:bookmarkEnd w:id="166"/>
    <w:bookmarkStart w:name="z170" w:id="167"/>
    <w:p>
      <w:pPr>
        <w:spacing w:after="0"/>
        <w:ind w:left="0"/>
        <w:jc w:val="both"/>
      </w:pPr>
      <w:r>
        <w:rPr>
          <w:rFonts w:ascii="Times New Roman"/>
          <w:b w:val="false"/>
          <w:i w:val="false"/>
          <w:color w:val="000000"/>
          <w:sz w:val="28"/>
        </w:rPr>
        <w:t>
      негізгі капиталды сатудан түсетін түсімдер – 0 теңге;</w:t>
      </w:r>
    </w:p>
    <w:bookmarkEnd w:id="167"/>
    <w:bookmarkStart w:name="z171" w:id="168"/>
    <w:p>
      <w:pPr>
        <w:spacing w:after="0"/>
        <w:ind w:left="0"/>
        <w:jc w:val="both"/>
      </w:pPr>
      <w:r>
        <w:rPr>
          <w:rFonts w:ascii="Times New Roman"/>
          <w:b w:val="false"/>
          <w:i w:val="false"/>
          <w:color w:val="000000"/>
          <w:sz w:val="28"/>
        </w:rPr>
        <w:t>
      трансферттер түсімі – 47 385 мың теңге;</w:t>
      </w:r>
    </w:p>
    <w:bookmarkEnd w:id="168"/>
    <w:bookmarkStart w:name="z172" w:id="169"/>
    <w:p>
      <w:pPr>
        <w:spacing w:after="0"/>
        <w:ind w:left="0"/>
        <w:jc w:val="both"/>
      </w:pPr>
      <w:r>
        <w:rPr>
          <w:rFonts w:ascii="Times New Roman"/>
          <w:b w:val="false"/>
          <w:i w:val="false"/>
          <w:color w:val="000000"/>
          <w:sz w:val="28"/>
        </w:rPr>
        <w:t>
      2) шығындар – 48 606 мың теңге;</w:t>
      </w:r>
    </w:p>
    <w:bookmarkEnd w:id="169"/>
    <w:bookmarkStart w:name="z173" w:id="170"/>
    <w:p>
      <w:pPr>
        <w:spacing w:after="0"/>
        <w:ind w:left="0"/>
        <w:jc w:val="both"/>
      </w:pPr>
      <w:r>
        <w:rPr>
          <w:rFonts w:ascii="Times New Roman"/>
          <w:b w:val="false"/>
          <w:i w:val="false"/>
          <w:color w:val="000000"/>
          <w:sz w:val="28"/>
        </w:rPr>
        <w:t>
      3) таза бюджеттік кредиттеу – 0 теңге:</w:t>
      </w:r>
    </w:p>
    <w:bookmarkEnd w:id="170"/>
    <w:bookmarkStart w:name="z174" w:id="171"/>
    <w:p>
      <w:pPr>
        <w:spacing w:after="0"/>
        <w:ind w:left="0"/>
        <w:jc w:val="both"/>
      </w:pPr>
      <w:r>
        <w:rPr>
          <w:rFonts w:ascii="Times New Roman"/>
          <w:b w:val="false"/>
          <w:i w:val="false"/>
          <w:color w:val="000000"/>
          <w:sz w:val="28"/>
        </w:rPr>
        <w:t>
      бюджеттік кредиттер – 0 теңге;</w:t>
      </w:r>
    </w:p>
    <w:bookmarkEnd w:id="171"/>
    <w:bookmarkStart w:name="z175" w:id="172"/>
    <w:p>
      <w:pPr>
        <w:spacing w:after="0"/>
        <w:ind w:left="0"/>
        <w:jc w:val="both"/>
      </w:pPr>
      <w:r>
        <w:rPr>
          <w:rFonts w:ascii="Times New Roman"/>
          <w:b w:val="false"/>
          <w:i w:val="false"/>
          <w:color w:val="000000"/>
          <w:sz w:val="28"/>
        </w:rPr>
        <w:t>
      бюджеттік кредиттерді өтеу – 0 теңге;</w:t>
      </w:r>
    </w:p>
    <w:bookmarkEnd w:id="172"/>
    <w:bookmarkStart w:name="z176" w:id="17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73"/>
    <w:bookmarkStart w:name="z177" w:id="174"/>
    <w:p>
      <w:pPr>
        <w:spacing w:after="0"/>
        <w:ind w:left="0"/>
        <w:jc w:val="both"/>
      </w:pPr>
      <w:r>
        <w:rPr>
          <w:rFonts w:ascii="Times New Roman"/>
          <w:b w:val="false"/>
          <w:i w:val="false"/>
          <w:color w:val="000000"/>
          <w:sz w:val="28"/>
        </w:rPr>
        <w:t>
      қаржы активтерін сатып алу – 0 теңге;</w:t>
      </w:r>
    </w:p>
    <w:bookmarkEnd w:id="174"/>
    <w:bookmarkStart w:name="z178" w:id="17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75"/>
    <w:bookmarkStart w:name="z179" w:id="176"/>
    <w:p>
      <w:pPr>
        <w:spacing w:after="0"/>
        <w:ind w:left="0"/>
        <w:jc w:val="both"/>
      </w:pPr>
      <w:r>
        <w:rPr>
          <w:rFonts w:ascii="Times New Roman"/>
          <w:b w:val="false"/>
          <w:i w:val="false"/>
          <w:color w:val="000000"/>
          <w:sz w:val="28"/>
        </w:rPr>
        <w:t>
      5) бюджет тапшылығы (профициті) – -0 теңге;</w:t>
      </w:r>
    </w:p>
    <w:bookmarkEnd w:id="176"/>
    <w:bookmarkStart w:name="z180" w:id="17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7"/>
    <w:bookmarkStart w:name="z181" w:id="178"/>
    <w:p>
      <w:pPr>
        <w:spacing w:after="0"/>
        <w:ind w:left="0"/>
        <w:jc w:val="both"/>
      </w:pPr>
      <w:r>
        <w:rPr>
          <w:rFonts w:ascii="Times New Roman"/>
          <w:b w:val="false"/>
          <w:i w:val="false"/>
          <w:color w:val="000000"/>
          <w:sz w:val="28"/>
        </w:rPr>
        <w:t>
      қарыздар түсімі – 0 теңге;</w:t>
      </w:r>
    </w:p>
    <w:bookmarkEnd w:id="178"/>
    <w:bookmarkStart w:name="z182" w:id="179"/>
    <w:p>
      <w:pPr>
        <w:spacing w:after="0"/>
        <w:ind w:left="0"/>
        <w:jc w:val="both"/>
      </w:pPr>
      <w:r>
        <w:rPr>
          <w:rFonts w:ascii="Times New Roman"/>
          <w:b w:val="false"/>
          <w:i w:val="false"/>
          <w:color w:val="000000"/>
          <w:sz w:val="28"/>
        </w:rPr>
        <w:t>
      қарыздарды өтеу – 0 теңге;</w:t>
      </w:r>
    </w:p>
    <w:bookmarkEnd w:id="179"/>
    <w:bookmarkStart w:name="z183" w:id="18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4" w:id="181"/>
    <w:p>
      <w:pPr>
        <w:spacing w:after="0"/>
        <w:ind w:left="0"/>
        <w:jc w:val="both"/>
      </w:pPr>
      <w:r>
        <w:rPr>
          <w:rFonts w:ascii="Times New Roman"/>
          <w:b w:val="false"/>
          <w:i w:val="false"/>
          <w:color w:val="000000"/>
          <w:sz w:val="28"/>
        </w:rPr>
        <w:t xml:space="preserve">
      11. 2020-2022 жылдарға арналған Қараөзен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81"/>
    <w:bookmarkStart w:name="z185" w:id="182"/>
    <w:p>
      <w:pPr>
        <w:spacing w:after="0"/>
        <w:ind w:left="0"/>
        <w:jc w:val="both"/>
      </w:pPr>
      <w:r>
        <w:rPr>
          <w:rFonts w:ascii="Times New Roman"/>
          <w:b w:val="false"/>
          <w:i w:val="false"/>
          <w:color w:val="000000"/>
          <w:sz w:val="28"/>
        </w:rPr>
        <w:t>
      1) кірістер – 28 986 мың теңге:</w:t>
      </w:r>
    </w:p>
    <w:bookmarkEnd w:id="182"/>
    <w:bookmarkStart w:name="z186" w:id="183"/>
    <w:p>
      <w:pPr>
        <w:spacing w:after="0"/>
        <w:ind w:left="0"/>
        <w:jc w:val="both"/>
      </w:pPr>
      <w:r>
        <w:rPr>
          <w:rFonts w:ascii="Times New Roman"/>
          <w:b w:val="false"/>
          <w:i w:val="false"/>
          <w:color w:val="000000"/>
          <w:sz w:val="28"/>
        </w:rPr>
        <w:t>
      салықтық түсімдер – 1 531 мың теңге;</w:t>
      </w:r>
    </w:p>
    <w:bookmarkEnd w:id="183"/>
    <w:bookmarkStart w:name="z187" w:id="184"/>
    <w:p>
      <w:pPr>
        <w:spacing w:after="0"/>
        <w:ind w:left="0"/>
        <w:jc w:val="both"/>
      </w:pPr>
      <w:r>
        <w:rPr>
          <w:rFonts w:ascii="Times New Roman"/>
          <w:b w:val="false"/>
          <w:i w:val="false"/>
          <w:color w:val="000000"/>
          <w:sz w:val="28"/>
        </w:rPr>
        <w:t>
      салықтық емес түсімдер – 0 теңге;</w:t>
      </w:r>
    </w:p>
    <w:bookmarkEnd w:id="184"/>
    <w:bookmarkStart w:name="z188" w:id="185"/>
    <w:p>
      <w:pPr>
        <w:spacing w:after="0"/>
        <w:ind w:left="0"/>
        <w:jc w:val="both"/>
      </w:pPr>
      <w:r>
        <w:rPr>
          <w:rFonts w:ascii="Times New Roman"/>
          <w:b w:val="false"/>
          <w:i w:val="false"/>
          <w:color w:val="000000"/>
          <w:sz w:val="28"/>
        </w:rPr>
        <w:t>
      негізгі капиталды сатудан түсетін түсімдер – 0 теңге;</w:t>
      </w:r>
    </w:p>
    <w:bookmarkEnd w:id="185"/>
    <w:bookmarkStart w:name="z189" w:id="186"/>
    <w:p>
      <w:pPr>
        <w:spacing w:after="0"/>
        <w:ind w:left="0"/>
        <w:jc w:val="both"/>
      </w:pPr>
      <w:r>
        <w:rPr>
          <w:rFonts w:ascii="Times New Roman"/>
          <w:b w:val="false"/>
          <w:i w:val="false"/>
          <w:color w:val="000000"/>
          <w:sz w:val="28"/>
        </w:rPr>
        <w:t>
      трансферттер түсімі – 27 455 мың теңге;</w:t>
      </w:r>
    </w:p>
    <w:bookmarkEnd w:id="186"/>
    <w:bookmarkStart w:name="z190" w:id="187"/>
    <w:p>
      <w:pPr>
        <w:spacing w:after="0"/>
        <w:ind w:left="0"/>
        <w:jc w:val="both"/>
      </w:pPr>
      <w:r>
        <w:rPr>
          <w:rFonts w:ascii="Times New Roman"/>
          <w:b w:val="false"/>
          <w:i w:val="false"/>
          <w:color w:val="000000"/>
          <w:sz w:val="28"/>
        </w:rPr>
        <w:t>
      2) шығындар – 28 986 мың теңге;</w:t>
      </w:r>
    </w:p>
    <w:bookmarkEnd w:id="187"/>
    <w:bookmarkStart w:name="z191" w:id="188"/>
    <w:p>
      <w:pPr>
        <w:spacing w:after="0"/>
        <w:ind w:left="0"/>
        <w:jc w:val="both"/>
      </w:pPr>
      <w:r>
        <w:rPr>
          <w:rFonts w:ascii="Times New Roman"/>
          <w:b w:val="false"/>
          <w:i w:val="false"/>
          <w:color w:val="000000"/>
          <w:sz w:val="28"/>
        </w:rPr>
        <w:t>
      3) таза бюджеттік кредиттеу – 0 теңге:</w:t>
      </w:r>
    </w:p>
    <w:bookmarkEnd w:id="188"/>
    <w:bookmarkStart w:name="z192" w:id="189"/>
    <w:p>
      <w:pPr>
        <w:spacing w:after="0"/>
        <w:ind w:left="0"/>
        <w:jc w:val="both"/>
      </w:pPr>
      <w:r>
        <w:rPr>
          <w:rFonts w:ascii="Times New Roman"/>
          <w:b w:val="false"/>
          <w:i w:val="false"/>
          <w:color w:val="000000"/>
          <w:sz w:val="28"/>
        </w:rPr>
        <w:t>
      бюджеттік кредиттер – 0 теңге;</w:t>
      </w:r>
    </w:p>
    <w:bookmarkEnd w:id="189"/>
    <w:bookmarkStart w:name="z193" w:id="190"/>
    <w:p>
      <w:pPr>
        <w:spacing w:after="0"/>
        <w:ind w:left="0"/>
        <w:jc w:val="both"/>
      </w:pPr>
      <w:r>
        <w:rPr>
          <w:rFonts w:ascii="Times New Roman"/>
          <w:b w:val="false"/>
          <w:i w:val="false"/>
          <w:color w:val="000000"/>
          <w:sz w:val="28"/>
        </w:rPr>
        <w:t>
      бюджеттік кредиттерді өтеу – 0 теңге;</w:t>
      </w:r>
    </w:p>
    <w:bookmarkEnd w:id="190"/>
    <w:bookmarkStart w:name="z194" w:id="19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91"/>
    <w:bookmarkStart w:name="z195" w:id="192"/>
    <w:p>
      <w:pPr>
        <w:spacing w:after="0"/>
        <w:ind w:left="0"/>
        <w:jc w:val="both"/>
      </w:pPr>
      <w:r>
        <w:rPr>
          <w:rFonts w:ascii="Times New Roman"/>
          <w:b w:val="false"/>
          <w:i w:val="false"/>
          <w:color w:val="000000"/>
          <w:sz w:val="28"/>
        </w:rPr>
        <w:t>
      қаржы активтерін сатып алу – 0 теңге;</w:t>
      </w:r>
    </w:p>
    <w:bookmarkEnd w:id="192"/>
    <w:bookmarkStart w:name="z196" w:id="19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93"/>
    <w:bookmarkStart w:name="z197" w:id="194"/>
    <w:p>
      <w:pPr>
        <w:spacing w:after="0"/>
        <w:ind w:left="0"/>
        <w:jc w:val="both"/>
      </w:pPr>
      <w:r>
        <w:rPr>
          <w:rFonts w:ascii="Times New Roman"/>
          <w:b w:val="false"/>
          <w:i w:val="false"/>
          <w:color w:val="000000"/>
          <w:sz w:val="28"/>
        </w:rPr>
        <w:t>
      5) бюджет тапшылығы (профициті) – -0 теңге;</w:t>
      </w:r>
    </w:p>
    <w:bookmarkEnd w:id="194"/>
    <w:bookmarkStart w:name="z198" w:id="19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95"/>
    <w:bookmarkStart w:name="z199" w:id="196"/>
    <w:p>
      <w:pPr>
        <w:spacing w:after="0"/>
        <w:ind w:left="0"/>
        <w:jc w:val="both"/>
      </w:pPr>
      <w:r>
        <w:rPr>
          <w:rFonts w:ascii="Times New Roman"/>
          <w:b w:val="false"/>
          <w:i w:val="false"/>
          <w:color w:val="000000"/>
          <w:sz w:val="28"/>
        </w:rPr>
        <w:t>
      қарыздар түсімі – 0 теңге;</w:t>
      </w:r>
    </w:p>
    <w:bookmarkEnd w:id="196"/>
    <w:bookmarkStart w:name="z200" w:id="197"/>
    <w:p>
      <w:pPr>
        <w:spacing w:after="0"/>
        <w:ind w:left="0"/>
        <w:jc w:val="both"/>
      </w:pPr>
      <w:r>
        <w:rPr>
          <w:rFonts w:ascii="Times New Roman"/>
          <w:b w:val="false"/>
          <w:i w:val="false"/>
          <w:color w:val="000000"/>
          <w:sz w:val="28"/>
        </w:rPr>
        <w:t>
      қарыздарды өтеу – 0 теңге;</w:t>
      </w:r>
    </w:p>
    <w:bookmarkEnd w:id="197"/>
    <w:bookmarkStart w:name="z201" w:id="19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Казталов аудандық мәслихатының 01.10.2020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2" w:id="199"/>
    <w:p>
      <w:pPr>
        <w:spacing w:after="0"/>
        <w:ind w:left="0"/>
        <w:jc w:val="both"/>
      </w:pPr>
      <w:r>
        <w:rPr>
          <w:rFonts w:ascii="Times New Roman"/>
          <w:b w:val="false"/>
          <w:i w:val="false"/>
          <w:color w:val="000000"/>
          <w:sz w:val="28"/>
        </w:rPr>
        <w:t xml:space="preserve">
      12. 2020-2022 жылдарға арналған Көктерек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99"/>
    <w:bookmarkStart w:name="z203" w:id="200"/>
    <w:p>
      <w:pPr>
        <w:spacing w:after="0"/>
        <w:ind w:left="0"/>
        <w:jc w:val="both"/>
      </w:pPr>
      <w:r>
        <w:rPr>
          <w:rFonts w:ascii="Times New Roman"/>
          <w:b w:val="false"/>
          <w:i w:val="false"/>
          <w:color w:val="000000"/>
          <w:sz w:val="28"/>
        </w:rPr>
        <w:t>
      1) кірістер – 33 800 мың теңге:</w:t>
      </w:r>
    </w:p>
    <w:bookmarkEnd w:id="200"/>
    <w:bookmarkStart w:name="z204" w:id="201"/>
    <w:p>
      <w:pPr>
        <w:spacing w:after="0"/>
        <w:ind w:left="0"/>
        <w:jc w:val="both"/>
      </w:pPr>
      <w:r>
        <w:rPr>
          <w:rFonts w:ascii="Times New Roman"/>
          <w:b w:val="false"/>
          <w:i w:val="false"/>
          <w:color w:val="000000"/>
          <w:sz w:val="28"/>
        </w:rPr>
        <w:t>
      салықтық түсімдер – 1 216 мың теңге;</w:t>
      </w:r>
    </w:p>
    <w:bookmarkEnd w:id="201"/>
    <w:bookmarkStart w:name="z205" w:id="202"/>
    <w:p>
      <w:pPr>
        <w:spacing w:after="0"/>
        <w:ind w:left="0"/>
        <w:jc w:val="both"/>
      </w:pPr>
      <w:r>
        <w:rPr>
          <w:rFonts w:ascii="Times New Roman"/>
          <w:b w:val="false"/>
          <w:i w:val="false"/>
          <w:color w:val="000000"/>
          <w:sz w:val="28"/>
        </w:rPr>
        <w:t>
      салықтық емес түсімдер – 0 теңге;</w:t>
      </w:r>
    </w:p>
    <w:bookmarkEnd w:id="202"/>
    <w:bookmarkStart w:name="z206" w:id="203"/>
    <w:p>
      <w:pPr>
        <w:spacing w:after="0"/>
        <w:ind w:left="0"/>
        <w:jc w:val="both"/>
      </w:pPr>
      <w:r>
        <w:rPr>
          <w:rFonts w:ascii="Times New Roman"/>
          <w:b w:val="false"/>
          <w:i w:val="false"/>
          <w:color w:val="000000"/>
          <w:sz w:val="28"/>
        </w:rPr>
        <w:t>
      негізгі капиталды сатудан түсетін түсімдер – 0 теңге;</w:t>
      </w:r>
    </w:p>
    <w:bookmarkEnd w:id="203"/>
    <w:bookmarkStart w:name="z207" w:id="204"/>
    <w:p>
      <w:pPr>
        <w:spacing w:after="0"/>
        <w:ind w:left="0"/>
        <w:jc w:val="both"/>
      </w:pPr>
      <w:r>
        <w:rPr>
          <w:rFonts w:ascii="Times New Roman"/>
          <w:b w:val="false"/>
          <w:i w:val="false"/>
          <w:color w:val="000000"/>
          <w:sz w:val="28"/>
        </w:rPr>
        <w:t>
      трансферттер түсімі – 32 584 мың теңге;</w:t>
      </w:r>
    </w:p>
    <w:bookmarkEnd w:id="204"/>
    <w:bookmarkStart w:name="z208" w:id="205"/>
    <w:p>
      <w:pPr>
        <w:spacing w:after="0"/>
        <w:ind w:left="0"/>
        <w:jc w:val="both"/>
      </w:pPr>
      <w:r>
        <w:rPr>
          <w:rFonts w:ascii="Times New Roman"/>
          <w:b w:val="false"/>
          <w:i w:val="false"/>
          <w:color w:val="000000"/>
          <w:sz w:val="28"/>
        </w:rPr>
        <w:t>
      2) шығындар – 33 800 мың теңге;</w:t>
      </w:r>
    </w:p>
    <w:bookmarkEnd w:id="205"/>
    <w:bookmarkStart w:name="z209" w:id="206"/>
    <w:p>
      <w:pPr>
        <w:spacing w:after="0"/>
        <w:ind w:left="0"/>
        <w:jc w:val="both"/>
      </w:pPr>
      <w:r>
        <w:rPr>
          <w:rFonts w:ascii="Times New Roman"/>
          <w:b w:val="false"/>
          <w:i w:val="false"/>
          <w:color w:val="000000"/>
          <w:sz w:val="28"/>
        </w:rPr>
        <w:t>
      3) таза бюджеттік кредиттеу – 0 теңге:</w:t>
      </w:r>
    </w:p>
    <w:bookmarkEnd w:id="206"/>
    <w:bookmarkStart w:name="z210" w:id="207"/>
    <w:p>
      <w:pPr>
        <w:spacing w:after="0"/>
        <w:ind w:left="0"/>
        <w:jc w:val="both"/>
      </w:pPr>
      <w:r>
        <w:rPr>
          <w:rFonts w:ascii="Times New Roman"/>
          <w:b w:val="false"/>
          <w:i w:val="false"/>
          <w:color w:val="000000"/>
          <w:sz w:val="28"/>
        </w:rPr>
        <w:t>
      бюджеттік кредиттер – 0 теңге;</w:t>
      </w:r>
    </w:p>
    <w:bookmarkEnd w:id="207"/>
    <w:bookmarkStart w:name="z211" w:id="208"/>
    <w:p>
      <w:pPr>
        <w:spacing w:after="0"/>
        <w:ind w:left="0"/>
        <w:jc w:val="both"/>
      </w:pPr>
      <w:r>
        <w:rPr>
          <w:rFonts w:ascii="Times New Roman"/>
          <w:b w:val="false"/>
          <w:i w:val="false"/>
          <w:color w:val="000000"/>
          <w:sz w:val="28"/>
        </w:rPr>
        <w:t>
      бюджеттік кредиттерді өтеу – 0 теңге;</w:t>
      </w:r>
    </w:p>
    <w:bookmarkEnd w:id="208"/>
    <w:bookmarkStart w:name="z212" w:id="20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09"/>
    <w:bookmarkStart w:name="z213" w:id="210"/>
    <w:p>
      <w:pPr>
        <w:spacing w:after="0"/>
        <w:ind w:left="0"/>
        <w:jc w:val="both"/>
      </w:pPr>
      <w:r>
        <w:rPr>
          <w:rFonts w:ascii="Times New Roman"/>
          <w:b w:val="false"/>
          <w:i w:val="false"/>
          <w:color w:val="000000"/>
          <w:sz w:val="28"/>
        </w:rPr>
        <w:t>
      қаржы активтерін сатып алу – 0 теңге;</w:t>
      </w:r>
    </w:p>
    <w:bookmarkEnd w:id="210"/>
    <w:bookmarkStart w:name="z214" w:id="21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11"/>
    <w:bookmarkStart w:name="z215" w:id="212"/>
    <w:p>
      <w:pPr>
        <w:spacing w:after="0"/>
        <w:ind w:left="0"/>
        <w:jc w:val="both"/>
      </w:pPr>
      <w:r>
        <w:rPr>
          <w:rFonts w:ascii="Times New Roman"/>
          <w:b w:val="false"/>
          <w:i w:val="false"/>
          <w:color w:val="000000"/>
          <w:sz w:val="28"/>
        </w:rPr>
        <w:t>
      5) бюджет тапшылығы (профициті) – -0 теңге;</w:t>
      </w:r>
    </w:p>
    <w:bookmarkEnd w:id="212"/>
    <w:bookmarkStart w:name="z216" w:id="2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13"/>
    <w:bookmarkStart w:name="z217" w:id="214"/>
    <w:p>
      <w:pPr>
        <w:spacing w:after="0"/>
        <w:ind w:left="0"/>
        <w:jc w:val="both"/>
      </w:pPr>
      <w:r>
        <w:rPr>
          <w:rFonts w:ascii="Times New Roman"/>
          <w:b w:val="false"/>
          <w:i w:val="false"/>
          <w:color w:val="000000"/>
          <w:sz w:val="28"/>
        </w:rPr>
        <w:t>
      қарыздар түсімі – 0 теңге;</w:t>
      </w:r>
    </w:p>
    <w:bookmarkEnd w:id="214"/>
    <w:bookmarkStart w:name="z218" w:id="215"/>
    <w:p>
      <w:pPr>
        <w:spacing w:after="0"/>
        <w:ind w:left="0"/>
        <w:jc w:val="both"/>
      </w:pPr>
      <w:r>
        <w:rPr>
          <w:rFonts w:ascii="Times New Roman"/>
          <w:b w:val="false"/>
          <w:i w:val="false"/>
          <w:color w:val="000000"/>
          <w:sz w:val="28"/>
        </w:rPr>
        <w:t>
      қарыздарды өтеу – 0 теңге;</w:t>
      </w:r>
    </w:p>
    <w:bookmarkEnd w:id="215"/>
    <w:bookmarkStart w:name="z219" w:id="21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0" w:id="217"/>
    <w:p>
      <w:pPr>
        <w:spacing w:after="0"/>
        <w:ind w:left="0"/>
        <w:jc w:val="both"/>
      </w:pPr>
      <w:r>
        <w:rPr>
          <w:rFonts w:ascii="Times New Roman"/>
          <w:b w:val="false"/>
          <w:i w:val="false"/>
          <w:color w:val="000000"/>
          <w:sz w:val="28"/>
        </w:rPr>
        <w:t xml:space="preserve">
      13. 2020-2022 жылдарға арналған Қошанкөл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17"/>
    <w:bookmarkStart w:name="z221" w:id="218"/>
    <w:p>
      <w:pPr>
        <w:spacing w:after="0"/>
        <w:ind w:left="0"/>
        <w:jc w:val="both"/>
      </w:pPr>
      <w:r>
        <w:rPr>
          <w:rFonts w:ascii="Times New Roman"/>
          <w:b w:val="false"/>
          <w:i w:val="false"/>
          <w:color w:val="000000"/>
          <w:sz w:val="28"/>
        </w:rPr>
        <w:t>
      1) кірістер – 33 730 мың теңге:</w:t>
      </w:r>
    </w:p>
    <w:bookmarkEnd w:id="218"/>
    <w:bookmarkStart w:name="z222" w:id="219"/>
    <w:p>
      <w:pPr>
        <w:spacing w:after="0"/>
        <w:ind w:left="0"/>
        <w:jc w:val="both"/>
      </w:pPr>
      <w:r>
        <w:rPr>
          <w:rFonts w:ascii="Times New Roman"/>
          <w:b w:val="false"/>
          <w:i w:val="false"/>
          <w:color w:val="000000"/>
          <w:sz w:val="28"/>
        </w:rPr>
        <w:t>
      салықтық түсімдер – 1 206 мың теңге;</w:t>
      </w:r>
    </w:p>
    <w:bookmarkEnd w:id="219"/>
    <w:bookmarkStart w:name="z223" w:id="220"/>
    <w:p>
      <w:pPr>
        <w:spacing w:after="0"/>
        <w:ind w:left="0"/>
        <w:jc w:val="both"/>
      </w:pPr>
      <w:r>
        <w:rPr>
          <w:rFonts w:ascii="Times New Roman"/>
          <w:b w:val="false"/>
          <w:i w:val="false"/>
          <w:color w:val="000000"/>
          <w:sz w:val="28"/>
        </w:rPr>
        <w:t>
      салықтық емес түсімдер – 0 теңге;</w:t>
      </w:r>
    </w:p>
    <w:bookmarkEnd w:id="220"/>
    <w:bookmarkStart w:name="z224" w:id="221"/>
    <w:p>
      <w:pPr>
        <w:spacing w:after="0"/>
        <w:ind w:left="0"/>
        <w:jc w:val="both"/>
      </w:pPr>
      <w:r>
        <w:rPr>
          <w:rFonts w:ascii="Times New Roman"/>
          <w:b w:val="false"/>
          <w:i w:val="false"/>
          <w:color w:val="000000"/>
          <w:sz w:val="28"/>
        </w:rPr>
        <w:t>
      негізгі капиталды сатудан түсетін түсімдер – 0 теңге;</w:t>
      </w:r>
    </w:p>
    <w:bookmarkEnd w:id="221"/>
    <w:bookmarkStart w:name="z225" w:id="222"/>
    <w:p>
      <w:pPr>
        <w:spacing w:after="0"/>
        <w:ind w:left="0"/>
        <w:jc w:val="both"/>
      </w:pPr>
      <w:r>
        <w:rPr>
          <w:rFonts w:ascii="Times New Roman"/>
          <w:b w:val="false"/>
          <w:i w:val="false"/>
          <w:color w:val="000000"/>
          <w:sz w:val="28"/>
        </w:rPr>
        <w:t>
      трансферттер түсімі – 32 524 мың теңге;</w:t>
      </w:r>
    </w:p>
    <w:bookmarkEnd w:id="222"/>
    <w:bookmarkStart w:name="z226" w:id="223"/>
    <w:p>
      <w:pPr>
        <w:spacing w:after="0"/>
        <w:ind w:left="0"/>
        <w:jc w:val="both"/>
      </w:pPr>
      <w:r>
        <w:rPr>
          <w:rFonts w:ascii="Times New Roman"/>
          <w:b w:val="false"/>
          <w:i w:val="false"/>
          <w:color w:val="000000"/>
          <w:sz w:val="28"/>
        </w:rPr>
        <w:t>
      2) шығындар – 33 730 мың теңге;</w:t>
      </w:r>
    </w:p>
    <w:bookmarkEnd w:id="223"/>
    <w:bookmarkStart w:name="z227" w:id="224"/>
    <w:p>
      <w:pPr>
        <w:spacing w:after="0"/>
        <w:ind w:left="0"/>
        <w:jc w:val="both"/>
      </w:pPr>
      <w:r>
        <w:rPr>
          <w:rFonts w:ascii="Times New Roman"/>
          <w:b w:val="false"/>
          <w:i w:val="false"/>
          <w:color w:val="000000"/>
          <w:sz w:val="28"/>
        </w:rPr>
        <w:t>
      3) таза бюджеттік кредиттеу – 0 теңге:</w:t>
      </w:r>
    </w:p>
    <w:bookmarkEnd w:id="224"/>
    <w:bookmarkStart w:name="z228" w:id="225"/>
    <w:p>
      <w:pPr>
        <w:spacing w:after="0"/>
        <w:ind w:left="0"/>
        <w:jc w:val="both"/>
      </w:pPr>
      <w:r>
        <w:rPr>
          <w:rFonts w:ascii="Times New Roman"/>
          <w:b w:val="false"/>
          <w:i w:val="false"/>
          <w:color w:val="000000"/>
          <w:sz w:val="28"/>
        </w:rPr>
        <w:t>
      бюджеттік кредиттер – 0 теңге;</w:t>
      </w:r>
    </w:p>
    <w:bookmarkEnd w:id="225"/>
    <w:bookmarkStart w:name="z229" w:id="226"/>
    <w:p>
      <w:pPr>
        <w:spacing w:after="0"/>
        <w:ind w:left="0"/>
        <w:jc w:val="both"/>
      </w:pPr>
      <w:r>
        <w:rPr>
          <w:rFonts w:ascii="Times New Roman"/>
          <w:b w:val="false"/>
          <w:i w:val="false"/>
          <w:color w:val="000000"/>
          <w:sz w:val="28"/>
        </w:rPr>
        <w:t>
      бюджеттік кредиттерді өтеу – 0 теңге;</w:t>
      </w:r>
    </w:p>
    <w:bookmarkEnd w:id="226"/>
    <w:bookmarkStart w:name="z230" w:id="22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27"/>
    <w:bookmarkStart w:name="z231" w:id="228"/>
    <w:p>
      <w:pPr>
        <w:spacing w:after="0"/>
        <w:ind w:left="0"/>
        <w:jc w:val="both"/>
      </w:pPr>
      <w:r>
        <w:rPr>
          <w:rFonts w:ascii="Times New Roman"/>
          <w:b w:val="false"/>
          <w:i w:val="false"/>
          <w:color w:val="000000"/>
          <w:sz w:val="28"/>
        </w:rPr>
        <w:t>
      қаржы активтерін сатып алу – 0 теңге;</w:t>
      </w:r>
    </w:p>
    <w:bookmarkEnd w:id="228"/>
    <w:bookmarkStart w:name="z232" w:id="22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29"/>
    <w:bookmarkStart w:name="z233" w:id="230"/>
    <w:p>
      <w:pPr>
        <w:spacing w:after="0"/>
        <w:ind w:left="0"/>
        <w:jc w:val="both"/>
      </w:pPr>
      <w:r>
        <w:rPr>
          <w:rFonts w:ascii="Times New Roman"/>
          <w:b w:val="false"/>
          <w:i w:val="false"/>
          <w:color w:val="000000"/>
          <w:sz w:val="28"/>
        </w:rPr>
        <w:t>
      5) бюджет тапшылығы (профициті) – -0 теңге;</w:t>
      </w:r>
    </w:p>
    <w:bookmarkEnd w:id="230"/>
    <w:bookmarkStart w:name="z234" w:id="23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31"/>
    <w:bookmarkStart w:name="z235" w:id="232"/>
    <w:p>
      <w:pPr>
        <w:spacing w:after="0"/>
        <w:ind w:left="0"/>
        <w:jc w:val="both"/>
      </w:pPr>
      <w:r>
        <w:rPr>
          <w:rFonts w:ascii="Times New Roman"/>
          <w:b w:val="false"/>
          <w:i w:val="false"/>
          <w:color w:val="000000"/>
          <w:sz w:val="28"/>
        </w:rPr>
        <w:t>
      қарыздар түсімі – 0 теңге;</w:t>
      </w:r>
    </w:p>
    <w:bookmarkEnd w:id="232"/>
    <w:bookmarkStart w:name="z236" w:id="233"/>
    <w:p>
      <w:pPr>
        <w:spacing w:after="0"/>
        <w:ind w:left="0"/>
        <w:jc w:val="both"/>
      </w:pPr>
      <w:r>
        <w:rPr>
          <w:rFonts w:ascii="Times New Roman"/>
          <w:b w:val="false"/>
          <w:i w:val="false"/>
          <w:color w:val="000000"/>
          <w:sz w:val="28"/>
        </w:rPr>
        <w:t>
      қарыздарды өтеу – 0 теңге;</w:t>
      </w:r>
    </w:p>
    <w:bookmarkEnd w:id="233"/>
    <w:bookmarkStart w:name="z237" w:id="23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38" w:id="235"/>
    <w:p>
      <w:pPr>
        <w:spacing w:after="0"/>
        <w:ind w:left="0"/>
        <w:jc w:val="both"/>
      </w:pPr>
      <w:r>
        <w:rPr>
          <w:rFonts w:ascii="Times New Roman"/>
          <w:b w:val="false"/>
          <w:i w:val="false"/>
          <w:color w:val="000000"/>
          <w:sz w:val="28"/>
        </w:rPr>
        <w:t xml:space="preserve">
      14. 2020-2022 жылдарға арналған Талдыапан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35"/>
    <w:bookmarkStart w:name="z239" w:id="236"/>
    <w:p>
      <w:pPr>
        <w:spacing w:after="0"/>
        <w:ind w:left="0"/>
        <w:jc w:val="both"/>
      </w:pPr>
      <w:r>
        <w:rPr>
          <w:rFonts w:ascii="Times New Roman"/>
          <w:b w:val="false"/>
          <w:i w:val="false"/>
          <w:color w:val="000000"/>
          <w:sz w:val="28"/>
        </w:rPr>
        <w:t>
      1) кірістер – 42 307 мың теңге:</w:t>
      </w:r>
    </w:p>
    <w:bookmarkEnd w:id="236"/>
    <w:bookmarkStart w:name="z240" w:id="237"/>
    <w:p>
      <w:pPr>
        <w:spacing w:after="0"/>
        <w:ind w:left="0"/>
        <w:jc w:val="both"/>
      </w:pPr>
      <w:r>
        <w:rPr>
          <w:rFonts w:ascii="Times New Roman"/>
          <w:b w:val="false"/>
          <w:i w:val="false"/>
          <w:color w:val="000000"/>
          <w:sz w:val="28"/>
        </w:rPr>
        <w:t>
      салықтық түсімдер – 664 мың теңге;</w:t>
      </w:r>
    </w:p>
    <w:bookmarkEnd w:id="237"/>
    <w:bookmarkStart w:name="z241" w:id="238"/>
    <w:p>
      <w:pPr>
        <w:spacing w:after="0"/>
        <w:ind w:left="0"/>
        <w:jc w:val="both"/>
      </w:pPr>
      <w:r>
        <w:rPr>
          <w:rFonts w:ascii="Times New Roman"/>
          <w:b w:val="false"/>
          <w:i w:val="false"/>
          <w:color w:val="000000"/>
          <w:sz w:val="28"/>
        </w:rPr>
        <w:t>
      салықтық емес түсімдер – 1 580 мың теңге;</w:t>
      </w:r>
    </w:p>
    <w:bookmarkEnd w:id="238"/>
    <w:bookmarkStart w:name="z242" w:id="239"/>
    <w:p>
      <w:pPr>
        <w:spacing w:after="0"/>
        <w:ind w:left="0"/>
        <w:jc w:val="both"/>
      </w:pPr>
      <w:r>
        <w:rPr>
          <w:rFonts w:ascii="Times New Roman"/>
          <w:b w:val="false"/>
          <w:i w:val="false"/>
          <w:color w:val="000000"/>
          <w:sz w:val="28"/>
        </w:rPr>
        <w:t>
      негізгі капиталды сатудан түсетін түсімдер – 0 теңге;</w:t>
      </w:r>
    </w:p>
    <w:bookmarkEnd w:id="239"/>
    <w:bookmarkStart w:name="z243" w:id="240"/>
    <w:p>
      <w:pPr>
        <w:spacing w:after="0"/>
        <w:ind w:left="0"/>
        <w:jc w:val="both"/>
      </w:pPr>
      <w:r>
        <w:rPr>
          <w:rFonts w:ascii="Times New Roman"/>
          <w:b w:val="false"/>
          <w:i w:val="false"/>
          <w:color w:val="000000"/>
          <w:sz w:val="28"/>
        </w:rPr>
        <w:t>
      трансферттер түсімі – 40 063 мың теңге;</w:t>
      </w:r>
    </w:p>
    <w:bookmarkEnd w:id="240"/>
    <w:bookmarkStart w:name="z244" w:id="241"/>
    <w:p>
      <w:pPr>
        <w:spacing w:after="0"/>
        <w:ind w:left="0"/>
        <w:jc w:val="both"/>
      </w:pPr>
      <w:r>
        <w:rPr>
          <w:rFonts w:ascii="Times New Roman"/>
          <w:b w:val="false"/>
          <w:i w:val="false"/>
          <w:color w:val="000000"/>
          <w:sz w:val="28"/>
        </w:rPr>
        <w:t>
      2) шығындар – 42 307 мың теңге;</w:t>
      </w:r>
    </w:p>
    <w:bookmarkEnd w:id="241"/>
    <w:bookmarkStart w:name="z245" w:id="242"/>
    <w:p>
      <w:pPr>
        <w:spacing w:after="0"/>
        <w:ind w:left="0"/>
        <w:jc w:val="both"/>
      </w:pPr>
      <w:r>
        <w:rPr>
          <w:rFonts w:ascii="Times New Roman"/>
          <w:b w:val="false"/>
          <w:i w:val="false"/>
          <w:color w:val="000000"/>
          <w:sz w:val="28"/>
        </w:rPr>
        <w:t>
      3) таза бюджеттік кредиттеу – 0 теңге:</w:t>
      </w:r>
    </w:p>
    <w:bookmarkEnd w:id="242"/>
    <w:bookmarkStart w:name="z246" w:id="243"/>
    <w:p>
      <w:pPr>
        <w:spacing w:after="0"/>
        <w:ind w:left="0"/>
        <w:jc w:val="both"/>
      </w:pPr>
      <w:r>
        <w:rPr>
          <w:rFonts w:ascii="Times New Roman"/>
          <w:b w:val="false"/>
          <w:i w:val="false"/>
          <w:color w:val="000000"/>
          <w:sz w:val="28"/>
        </w:rPr>
        <w:t>
      бюджеттік кредиттер – 0 теңге;</w:t>
      </w:r>
    </w:p>
    <w:bookmarkEnd w:id="243"/>
    <w:bookmarkStart w:name="z247" w:id="244"/>
    <w:p>
      <w:pPr>
        <w:spacing w:after="0"/>
        <w:ind w:left="0"/>
        <w:jc w:val="both"/>
      </w:pPr>
      <w:r>
        <w:rPr>
          <w:rFonts w:ascii="Times New Roman"/>
          <w:b w:val="false"/>
          <w:i w:val="false"/>
          <w:color w:val="000000"/>
          <w:sz w:val="28"/>
        </w:rPr>
        <w:t>
      бюджеттік кредиттерді өтеу – 0 теңге;</w:t>
      </w:r>
    </w:p>
    <w:bookmarkEnd w:id="244"/>
    <w:bookmarkStart w:name="z248" w:id="24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45"/>
    <w:bookmarkStart w:name="z249" w:id="246"/>
    <w:p>
      <w:pPr>
        <w:spacing w:after="0"/>
        <w:ind w:left="0"/>
        <w:jc w:val="both"/>
      </w:pPr>
      <w:r>
        <w:rPr>
          <w:rFonts w:ascii="Times New Roman"/>
          <w:b w:val="false"/>
          <w:i w:val="false"/>
          <w:color w:val="000000"/>
          <w:sz w:val="28"/>
        </w:rPr>
        <w:t>
      қаржы активтерін сатып алу – 0 теңге;</w:t>
      </w:r>
    </w:p>
    <w:bookmarkEnd w:id="246"/>
    <w:bookmarkStart w:name="z250" w:id="24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47"/>
    <w:bookmarkStart w:name="z251" w:id="248"/>
    <w:p>
      <w:pPr>
        <w:spacing w:after="0"/>
        <w:ind w:left="0"/>
        <w:jc w:val="both"/>
      </w:pPr>
      <w:r>
        <w:rPr>
          <w:rFonts w:ascii="Times New Roman"/>
          <w:b w:val="false"/>
          <w:i w:val="false"/>
          <w:color w:val="000000"/>
          <w:sz w:val="28"/>
        </w:rPr>
        <w:t>
      5) бюджет тапшылығы (профициті) – -0 теңге;</w:t>
      </w:r>
    </w:p>
    <w:bookmarkEnd w:id="248"/>
    <w:bookmarkStart w:name="z252" w:id="24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49"/>
    <w:bookmarkStart w:name="z253" w:id="250"/>
    <w:p>
      <w:pPr>
        <w:spacing w:after="0"/>
        <w:ind w:left="0"/>
        <w:jc w:val="both"/>
      </w:pPr>
      <w:r>
        <w:rPr>
          <w:rFonts w:ascii="Times New Roman"/>
          <w:b w:val="false"/>
          <w:i w:val="false"/>
          <w:color w:val="000000"/>
          <w:sz w:val="28"/>
        </w:rPr>
        <w:t>
      қарыздар түсімі – 0 теңге;</w:t>
      </w:r>
    </w:p>
    <w:bookmarkEnd w:id="250"/>
    <w:bookmarkStart w:name="z254" w:id="251"/>
    <w:p>
      <w:pPr>
        <w:spacing w:after="0"/>
        <w:ind w:left="0"/>
        <w:jc w:val="both"/>
      </w:pPr>
      <w:r>
        <w:rPr>
          <w:rFonts w:ascii="Times New Roman"/>
          <w:b w:val="false"/>
          <w:i w:val="false"/>
          <w:color w:val="000000"/>
          <w:sz w:val="28"/>
        </w:rPr>
        <w:t>
      қарыздарды өтеу – 0 теңге;</w:t>
      </w:r>
    </w:p>
    <w:bookmarkEnd w:id="251"/>
    <w:bookmarkStart w:name="z255" w:id="25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6" w:id="253"/>
    <w:p>
      <w:pPr>
        <w:spacing w:after="0"/>
        <w:ind w:left="0"/>
        <w:jc w:val="both"/>
      </w:pPr>
      <w:r>
        <w:rPr>
          <w:rFonts w:ascii="Times New Roman"/>
          <w:b w:val="false"/>
          <w:i w:val="false"/>
          <w:color w:val="000000"/>
          <w:sz w:val="28"/>
        </w:rPr>
        <w:t xml:space="preserve">
      15. 2020-2022 жылдарға арналған Талдықұдық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53"/>
    <w:bookmarkStart w:name="z257" w:id="254"/>
    <w:p>
      <w:pPr>
        <w:spacing w:after="0"/>
        <w:ind w:left="0"/>
        <w:jc w:val="both"/>
      </w:pPr>
      <w:r>
        <w:rPr>
          <w:rFonts w:ascii="Times New Roman"/>
          <w:b w:val="false"/>
          <w:i w:val="false"/>
          <w:color w:val="000000"/>
          <w:sz w:val="28"/>
        </w:rPr>
        <w:t>
      1) кірістер – 29 500 мың теңге:</w:t>
      </w:r>
    </w:p>
    <w:bookmarkEnd w:id="254"/>
    <w:bookmarkStart w:name="z258" w:id="255"/>
    <w:p>
      <w:pPr>
        <w:spacing w:after="0"/>
        <w:ind w:left="0"/>
        <w:jc w:val="both"/>
      </w:pPr>
      <w:r>
        <w:rPr>
          <w:rFonts w:ascii="Times New Roman"/>
          <w:b w:val="false"/>
          <w:i w:val="false"/>
          <w:color w:val="000000"/>
          <w:sz w:val="28"/>
        </w:rPr>
        <w:t>
      салықтық түсімдер – 920 мың теңге;</w:t>
      </w:r>
    </w:p>
    <w:bookmarkEnd w:id="255"/>
    <w:bookmarkStart w:name="z259" w:id="256"/>
    <w:p>
      <w:pPr>
        <w:spacing w:after="0"/>
        <w:ind w:left="0"/>
        <w:jc w:val="both"/>
      </w:pPr>
      <w:r>
        <w:rPr>
          <w:rFonts w:ascii="Times New Roman"/>
          <w:b w:val="false"/>
          <w:i w:val="false"/>
          <w:color w:val="000000"/>
          <w:sz w:val="28"/>
        </w:rPr>
        <w:t>
      салықтық емес түсімдер – 0 теңге;</w:t>
      </w:r>
    </w:p>
    <w:bookmarkEnd w:id="256"/>
    <w:bookmarkStart w:name="z260" w:id="257"/>
    <w:p>
      <w:pPr>
        <w:spacing w:after="0"/>
        <w:ind w:left="0"/>
        <w:jc w:val="both"/>
      </w:pPr>
      <w:r>
        <w:rPr>
          <w:rFonts w:ascii="Times New Roman"/>
          <w:b w:val="false"/>
          <w:i w:val="false"/>
          <w:color w:val="000000"/>
          <w:sz w:val="28"/>
        </w:rPr>
        <w:t>
      негізгі капиталды сатудан түсетін түсімдер – 0 теңге;</w:t>
      </w:r>
    </w:p>
    <w:bookmarkEnd w:id="257"/>
    <w:bookmarkStart w:name="z261" w:id="258"/>
    <w:p>
      <w:pPr>
        <w:spacing w:after="0"/>
        <w:ind w:left="0"/>
        <w:jc w:val="both"/>
      </w:pPr>
      <w:r>
        <w:rPr>
          <w:rFonts w:ascii="Times New Roman"/>
          <w:b w:val="false"/>
          <w:i w:val="false"/>
          <w:color w:val="000000"/>
          <w:sz w:val="28"/>
        </w:rPr>
        <w:t>
      трансферттер түсімі – 28 580 мың теңге;</w:t>
      </w:r>
    </w:p>
    <w:bookmarkEnd w:id="258"/>
    <w:bookmarkStart w:name="z262" w:id="259"/>
    <w:p>
      <w:pPr>
        <w:spacing w:after="0"/>
        <w:ind w:left="0"/>
        <w:jc w:val="both"/>
      </w:pPr>
      <w:r>
        <w:rPr>
          <w:rFonts w:ascii="Times New Roman"/>
          <w:b w:val="false"/>
          <w:i w:val="false"/>
          <w:color w:val="000000"/>
          <w:sz w:val="28"/>
        </w:rPr>
        <w:t>
      2) шығындар – 29 500 мың теңге;</w:t>
      </w:r>
    </w:p>
    <w:bookmarkEnd w:id="259"/>
    <w:bookmarkStart w:name="z263" w:id="260"/>
    <w:p>
      <w:pPr>
        <w:spacing w:after="0"/>
        <w:ind w:left="0"/>
        <w:jc w:val="both"/>
      </w:pPr>
      <w:r>
        <w:rPr>
          <w:rFonts w:ascii="Times New Roman"/>
          <w:b w:val="false"/>
          <w:i w:val="false"/>
          <w:color w:val="000000"/>
          <w:sz w:val="28"/>
        </w:rPr>
        <w:t>
      3) таза бюджеттік кредиттеу – 0 теңге:</w:t>
      </w:r>
    </w:p>
    <w:bookmarkEnd w:id="260"/>
    <w:bookmarkStart w:name="z264" w:id="261"/>
    <w:p>
      <w:pPr>
        <w:spacing w:after="0"/>
        <w:ind w:left="0"/>
        <w:jc w:val="both"/>
      </w:pPr>
      <w:r>
        <w:rPr>
          <w:rFonts w:ascii="Times New Roman"/>
          <w:b w:val="false"/>
          <w:i w:val="false"/>
          <w:color w:val="000000"/>
          <w:sz w:val="28"/>
        </w:rPr>
        <w:t>
      бюджеттік кредиттер – 0 теңге;</w:t>
      </w:r>
    </w:p>
    <w:bookmarkEnd w:id="261"/>
    <w:bookmarkStart w:name="z265" w:id="262"/>
    <w:p>
      <w:pPr>
        <w:spacing w:after="0"/>
        <w:ind w:left="0"/>
        <w:jc w:val="both"/>
      </w:pPr>
      <w:r>
        <w:rPr>
          <w:rFonts w:ascii="Times New Roman"/>
          <w:b w:val="false"/>
          <w:i w:val="false"/>
          <w:color w:val="000000"/>
          <w:sz w:val="28"/>
        </w:rPr>
        <w:t>
      бюджеттік кредиттерді өтеу – 0 теңге;</w:t>
      </w:r>
    </w:p>
    <w:bookmarkEnd w:id="262"/>
    <w:bookmarkStart w:name="z266" w:id="26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63"/>
    <w:bookmarkStart w:name="z267" w:id="264"/>
    <w:p>
      <w:pPr>
        <w:spacing w:after="0"/>
        <w:ind w:left="0"/>
        <w:jc w:val="both"/>
      </w:pPr>
      <w:r>
        <w:rPr>
          <w:rFonts w:ascii="Times New Roman"/>
          <w:b w:val="false"/>
          <w:i w:val="false"/>
          <w:color w:val="000000"/>
          <w:sz w:val="28"/>
        </w:rPr>
        <w:t>
      қаржы активтерін сатып алу – 0 теңге;</w:t>
      </w:r>
    </w:p>
    <w:bookmarkEnd w:id="264"/>
    <w:bookmarkStart w:name="z268" w:id="26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65"/>
    <w:bookmarkStart w:name="z269" w:id="266"/>
    <w:p>
      <w:pPr>
        <w:spacing w:after="0"/>
        <w:ind w:left="0"/>
        <w:jc w:val="both"/>
      </w:pPr>
      <w:r>
        <w:rPr>
          <w:rFonts w:ascii="Times New Roman"/>
          <w:b w:val="false"/>
          <w:i w:val="false"/>
          <w:color w:val="000000"/>
          <w:sz w:val="28"/>
        </w:rPr>
        <w:t>
      5) бюджет тапшылығы (профициті) – -0 теңге;</w:t>
      </w:r>
    </w:p>
    <w:bookmarkEnd w:id="266"/>
    <w:bookmarkStart w:name="z270" w:id="26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67"/>
    <w:bookmarkStart w:name="z271" w:id="268"/>
    <w:p>
      <w:pPr>
        <w:spacing w:after="0"/>
        <w:ind w:left="0"/>
        <w:jc w:val="both"/>
      </w:pPr>
      <w:r>
        <w:rPr>
          <w:rFonts w:ascii="Times New Roman"/>
          <w:b w:val="false"/>
          <w:i w:val="false"/>
          <w:color w:val="000000"/>
          <w:sz w:val="28"/>
        </w:rPr>
        <w:t>
      қарыздар түсімі – 0 теңге;</w:t>
      </w:r>
    </w:p>
    <w:bookmarkEnd w:id="268"/>
    <w:bookmarkStart w:name="z272" w:id="269"/>
    <w:p>
      <w:pPr>
        <w:spacing w:after="0"/>
        <w:ind w:left="0"/>
        <w:jc w:val="both"/>
      </w:pPr>
      <w:r>
        <w:rPr>
          <w:rFonts w:ascii="Times New Roman"/>
          <w:b w:val="false"/>
          <w:i w:val="false"/>
          <w:color w:val="000000"/>
          <w:sz w:val="28"/>
        </w:rPr>
        <w:t>
      қарыздарды өтеу – 0 теңге;</w:t>
      </w:r>
    </w:p>
    <w:bookmarkEnd w:id="269"/>
    <w:bookmarkStart w:name="z273" w:id="27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Батыс Қазақстан облысы Казталов аудандық мәслихатының 01.10.2020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74" w:id="271"/>
    <w:p>
      <w:pPr>
        <w:spacing w:after="0"/>
        <w:ind w:left="0"/>
        <w:jc w:val="both"/>
      </w:pPr>
      <w:r>
        <w:rPr>
          <w:rFonts w:ascii="Times New Roman"/>
          <w:b w:val="false"/>
          <w:i w:val="false"/>
          <w:color w:val="000000"/>
          <w:sz w:val="28"/>
        </w:rPr>
        <w:t xml:space="preserve">
      16. 2020-2022 жылдарға арналған Тереңкөл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71"/>
    <w:bookmarkStart w:name="z275" w:id="272"/>
    <w:p>
      <w:pPr>
        <w:spacing w:after="0"/>
        <w:ind w:left="0"/>
        <w:jc w:val="both"/>
      </w:pPr>
      <w:r>
        <w:rPr>
          <w:rFonts w:ascii="Times New Roman"/>
          <w:b w:val="false"/>
          <w:i w:val="false"/>
          <w:color w:val="000000"/>
          <w:sz w:val="28"/>
        </w:rPr>
        <w:t>
      1) кірістер – 28 736 мың теңге:</w:t>
      </w:r>
    </w:p>
    <w:bookmarkEnd w:id="272"/>
    <w:bookmarkStart w:name="z276" w:id="273"/>
    <w:p>
      <w:pPr>
        <w:spacing w:after="0"/>
        <w:ind w:left="0"/>
        <w:jc w:val="both"/>
      </w:pPr>
      <w:r>
        <w:rPr>
          <w:rFonts w:ascii="Times New Roman"/>
          <w:b w:val="false"/>
          <w:i w:val="false"/>
          <w:color w:val="000000"/>
          <w:sz w:val="28"/>
        </w:rPr>
        <w:t>
      салықтық түсімдер – 1 396 мың теңге;</w:t>
      </w:r>
    </w:p>
    <w:bookmarkEnd w:id="273"/>
    <w:bookmarkStart w:name="z277" w:id="274"/>
    <w:p>
      <w:pPr>
        <w:spacing w:after="0"/>
        <w:ind w:left="0"/>
        <w:jc w:val="both"/>
      </w:pPr>
      <w:r>
        <w:rPr>
          <w:rFonts w:ascii="Times New Roman"/>
          <w:b w:val="false"/>
          <w:i w:val="false"/>
          <w:color w:val="000000"/>
          <w:sz w:val="28"/>
        </w:rPr>
        <w:t>
      салықтық емес түсімдер – 1040 мың теңге;</w:t>
      </w:r>
    </w:p>
    <w:bookmarkEnd w:id="274"/>
    <w:bookmarkStart w:name="z278" w:id="275"/>
    <w:p>
      <w:pPr>
        <w:spacing w:after="0"/>
        <w:ind w:left="0"/>
        <w:jc w:val="both"/>
      </w:pPr>
      <w:r>
        <w:rPr>
          <w:rFonts w:ascii="Times New Roman"/>
          <w:b w:val="false"/>
          <w:i w:val="false"/>
          <w:color w:val="000000"/>
          <w:sz w:val="28"/>
        </w:rPr>
        <w:t>
      негізгі капиталды сатудан түсетін түсімдер – 0 теңге;</w:t>
      </w:r>
    </w:p>
    <w:bookmarkEnd w:id="275"/>
    <w:bookmarkStart w:name="z279" w:id="276"/>
    <w:p>
      <w:pPr>
        <w:spacing w:after="0"/>
        <w:ind w:left="0"/>
        <w:jc w:val="both"/>
      </w:pPr>
      <w:r>
        <w:rPr>
          <w:rFonts w:ascii="Times New Roman"/>
          <w:b w:val="false"/>
          <w:i w:val="false"/>
          <w:color w:val="000000"/>
          <w:sz w:val="28"/>
        </w:rPr>
        <w:t>
      трансферттер түсімі – 26 300 мың теңге;</w:t>
      </w:r>
    </w:p>
    <w:bookmarkEnd w:id="276"/>
    <w:bookmarkStart w:name="z280" w:id="277"/>
    <w:p>
      <w:pPr>
        <w:spacing w:after="0"/>
        <w:ind w:left="0"/>
        <w:jc w:val="both"/>
      </w:pPr>
      <w:r>
        <w:rPr>
          <w:rFonts w:ascii="Times New Roman"/>
          <w:b w:val="false"/>
          <w:i w:val="false"/>
          <w:color w:val="000000"/>
          <w:sz w:val="28"/>
        </w:rPr>
        <w:t>
      2) шығындар – 28 736 мың теңге;</w:t>
      </w:r>
    </w:p>
    <w:bookmarkEnd w:id="277"/>
    <w:bookmarkStart w:name="z281" w:id="278"/>
    <w:p>
      <w:pPr>
        <w:spacing w:after="0"/>
        <w:ind w:left="0"/>
        <w:jc w:val="both"/>
      </w:pPr>
      <w:r>
        <w:rPr>
          <w:rFonts w:ascii="Times New Roman"/>
          <w:b w:val="false"/>
          <w:i w:val="false"/>
          <w:color w:val="000000"/>
          <w:sz w:val="28"/>
        </w:rPr>
        <w:t>
      3) таза бюджеттік кредиттеу – 0 теңге:</w:t>
      </w:r>
    </w:p>
    <w:bookmarkEnd w:id="278"/>
    <w:bookmarkStart w:name="z282" w:id="279"/>
    <w:p>
      <w:pPr>
        <w:spacing w:after="0"/>
        <w:ind w:left="0"/>
        <w:jc w:val="both"/>
      </w:pPr>
      <w:r>
        <w:rPr>
          <w:rFonts w:ascii="Times New Roman"/>
          <w:b w:val="false"/>
          <w:i w:val="false"/>
          <w:color w:val="000000"/>
          <w:sz w:val="28"/>
        </w:rPr>
        <w:t>
      бюджеттік кредиттер – 0 теңге;</w:t>
      </w:r>
    </w:p>
    <w:bookmarkEnd w:id="279"/>
    <w:bookmarkStart w:name="z283" w:id="280"/>
    <w:p>
      <w:pPr>
        <w:spacing w:after="0"/>
        <w:ind w:left="0"/>
        <w:jc w:val="both"/>
      </w:pPr>
      <w:r>
        <w:rPr>
          <w:rFonts w:ascii="Times New Roman"/>
          <w:b w:val="false"/>
          <w:i w:val="false"/>
          <w:color w:val="000000"/>
          <w:sz w:val="28"/>
        </w:rPr>
        <w:t>
      бюджеттік кредиттерді өтеу – 0 теңге;</w:t>
      </w:r>
    </w:p>
    <w:bookmarkEnd w:id="280"/>
    <w:bookmarkStart w:name="z284" w:id="28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81"/>
    <w:bookmarkStart w:name="z285" w:id="282"/>
    <w:p>
      <w:pPr>
        <w:spacing w:after="0"/>
        <w:ind w:left="0"/>
        <w:jc w:val="both"/>
      </w:pPr>
      <w:r>
        <w:rPr>
          <w:rFonts w:ascii="Times New Roman"/>
          <w:b w:val="false"/>
          <w:i w:val="false"/>
          <w:color w:val="000000"/>
          <w:sz w:val="28"/>
        </w:rPr>
        <w:t>
      қаржы активтерін сатып алу – 0 теңге;</w:t>
      </w:r>
    </w:p>
    <w:bookmarkEnd w:id="282"/>
    <w:bookmarkStart w:name="z286" w:id="28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83"/>
    <w:bookmarkStart w:name="z287" w:id="284"/>
    <w:p>
      <w:pPr>
        <w:spacing w:after="0"/>
        <w:ind w:left="0"/>
        <w:jc w:val="both"/>
      </w:pPr>
      <w:r>
        <w:rPr>
          <w:rFonts w:ascii="Times New Roman"/>
          <w:b w:val="false"/>
          <w:i w:val="false"/>
          <w:color w:val="000000"/>
          <w:sz w:val="28"/>
        </w:rPr>
        <w:t>
      5) бюджет тапшылығы (профициті) – -0 теңге;</w:t>
      </w:r>
    </w:p>
    <w:bookmarkEnd w:id="284"/>
    <w:bookmarkStart w:name="z288" w:id="28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85"/>
    <w:bookmarkStart w:name="z289" w:id="286"/>
    <w:p>
      <w:pPr>
        <w:spacing w:after="0"/>
        <w:ind w:left="0"/>
        <w:jc w:val="both"/>
      </w:pPr>
      <w:r>
        <w:rPr>
          <w:rFonts w:ascii="Times New Roman"/>
          <w:b w:val="false"/>
          <w:i w:val="false"/>
          <w:color w:val="000000"/>
          <w:sz w:val="28"/>
        </w:rPr>
        <w:t>
      қарыздар түсімі – 0 теңге;</w:t>
      </w:r>
    </w:p>
    <w:bookmarkEnd w:id="286"/>
    <w:bookmarkStart w:name="z290" w:id="287"/>
    <w:p>
      <w:pPr>
        <w:spacing w:after="0"/>
        <w:ind w:left="0"/>
        <w:jc w:val="both"/>
      </w:pPr>
      <w:r>
        <w:rPr>
          <w:rFonts w:ascii="Times New Roman"/>
          <w:b w:val="false"/>
          <w:i w:val="false"/>
          <w:color w:val="000000"/>
          <w:sz w:val="28"/>
        </w:rPr>
        <w:t>
      қарыздарды өтеу – 0 теңге;</w:t>
      </w:r>
    </w:p>
    <w:bookmarkEnd w:id="287"/>
    <w:bookmarkStart w:name="z291" w:id="28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Батыс Қазақстан облысы Казталов аудандық мәслихатының 01.10.2020 </w:t>
      </w:r>
      <w:r>
        <w:rPr>
          <w:rFonts w:ascii="Times New Roman"/>
          <w:b w:val="false"/>
          <w:i w:val="false"/>
          <w:color w:val="000000"/>
          <w:sz w:val="28"/>
        </w:rPr>
        <w:t>№ 53-1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92" w:id="289"/>
    <w:p>
      <w:pPr>
        <w:spacing w:after="0"/>
        <w:ind w:left="0"/>
        <w:jc w:val="both"/>
      </w:pPr>
      <w:r>
        <w:rPr>
          <w:rFonts w:ascii="Times New Roman"/>
          <w:b w:val="false"/>
          <w:i w:val="false"/>
          <w:color w:val="000000"/>
          <w:sz w:val="28"/>
        </w:rPr>
        <w:t xml:space="preserve">
      17. 2020 жылға арналған ауылдық округтердің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Казталов аудандық мәслихатының 2019 жылдың 26 желтоқсандағы №42-8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№5915 тіркелген) сәйкес қалыптастырылады.</w:t>
      </w:r>
    </w:p>
    <w:bookmarkEnd w:id="289"/>
    <w:bookmarkStart w:name="z293" w:id="290"/>
    <w:p>
      <w:pPr>
        <w:spacing w:after="0"/>
        <w:ind w:left="0"/>
        <w:jc w:val="both"/>
      </w:pPr>
      <w:r>
        <w:rPr>
          <w:rFonts w:ascii="Times New Roman"/>
          <w:b w:val="false"/>
          <w:i w:val="false"/>
          <w:color w:val="000000"/>
          <w:sz w:val="28"/>
        </w:rPr>
        <w:t>
      18. 2020 жылға арналған ауылдық округтердің бюджетінде аудандық бюджеттен бөлінетін субвенциялар түсімдері жалпы сомасы 727 328 мың теңге көлемінде ескерілсін.</w:t>
      </w:r>
    </w:p>
    <w:bookmarkEnd w:id="290"/>
    <w:bookmarkStart w:name="z294" w:id="291"/>
    <w:p>
      <w:pPr>
        <w:spacing w:after="0"/>
        <w:ind w:left="0"/>
        <w:jc w:val="both"/>
      </w:pPr>
      <w:r>
        <w:rPr>
          <w:rFonts w:ascii="Times New Roman"/>
          <w:b w:val="false"/>
          <w:i w:val="false"/>
          <w:color w:val="000000"/>
          <w:sz w:val="28"/>
        </w:rPr>
        <w:t>
      19. 2020 жылға арналған ауылдық округтердің бюджетінде аудандық бюджеттен берілетін трансферттер түсімдері жалпы сомасы 317 702 мың теңге көлемінде ескерілсін:</w:t>
      </w:r>
    </w:p>
    <w:bookmarkEnd w:id="291"/>
    <w:p>
      <w:pPr>
        <w:spacing w:after="0"/>
        <w:ind w:left="0"/>
        <w:jc w:val="both"/>
      </w:pPr>
      <w:r>
        <w:rPr>
          <w:rFonts w:ascii="Times New Roman"/>
          <w:b w:val="false"/>
          <w:i w:val="false"/>
          <w:color w:val="000000"/>
          <w:sz w:val="28"/>
        </w:rPr>
        <w:t>
      Ақпатер ауылдық округі – 3 400 мың тенге;</w:t>
      </w:r>
    </w:p>
    <w:p>
      <w:pPr>
        <w:spacing w:after="0"/>
        <w:ind w:left="0"/>
        <w:jc w:val="both"/>
      </w:pPr>
      <w:r>
        <w:rPr>
          <w:rFonts w:ascii="Times New Roman"/>
          <w:b w:val="false"/>
          <w:i w:val="false"/>
          <w:color w:val="000000"/>
          <w:sz w:val="28"/>
        </w:rPr>
        <w:t>
      Бірік ауылдық округі – 7 272 мың тенге;</w:t>
      </w:r>
    </w:p>
    <w:p>
      <w:pPr>
        <w:spacing w:after="0"/>
        <w:ind w:left="0"/>
        <w:jc w:val="both"/>
      </w:pPr>
      <w:r>
        <w:rPr>
          <w:rFonts w:ascii="Times New Roman"/>
          <w:b w:val="false"/>
          <w:i w:val="false"/>
          <w:color w:val="000000"/>
          <w:sz w:val="28"/>
        </w:rPr>
        <w:t>
      Болашақ ауылдық округі – 19 681 мың тенге;</w:t>
      </w:r>
    </w:p>
    <w:p>
      <w:pPr>
        <w:spacing w:after="0"/>
        <w:ind w:left="0"/>
        <w:jc w:val="both"/>
      </w:pPr>
      <w:r>
        <w:rPr>
          <w:rFonts w:ascii="Times New Roman"/>
          <w:b w:val="false"/>
          <w:i w:val="false"/>
          <w:color w:val="000000"/>
          <w:sz w:val="28"/>
        </w:rPr>
        <w:t>
      Бостандық ауылдық округі – 18 195 мың тенге;</w:t>
      </w:r>
    </w:p>
    <w:p>
      <w:pPr>
        <w:spacing w:after="0"/>
        <w:ind w:left="0"/>
        <w:jc w:val="both"/>
      </w:pPr>
      <w:r>
        <w:rPr>
          <w:rFonts w:ascii="Times New Roman"/>
          <w:b w:val="false"/>
          <w:i w:val="false"/>
          <w:color w:val="000000"/>
          <w:sz w:val="28"/>
        </w:rPr>
        <w:t>
      Жалпақтал ауылдық округі – 38 705 мың тенге;</w:t>
      </w:r>
    </w:p>
    <w:p>
      <w:pPr>
        <w:spacing w:after="0"/>
        <w:ind w:left="0"/>
        <w:jc w:val="both"/>
      </w:pPr>
      <w:r>
        <w:rPr>
          <w:rFonts w:ascii="Times New Roman"/>
          <w:b w:val="false"/>
          <w:i w:val="false"/>
          <w:color w:val="000000"/>
          <w:sz w:val="28"/>
        </w:rPr>
        <w:t>
      Жанажол ауылдық округі – 1 339 мың тенге;</w:t>
      </w:r>
    </w:p>
    <w:p>
      <w:pPr>
        <w:spacing w:after="0"/>
        <w:ind w:left="0"/>
        <w:jc w:val="both"/>
      </w:pPr>
      <w:r>
        <w:rPr>
          <w:rFonts w:ascii="Times New Roman"/>
          <w:b w:val="false"/>
          <w:i w:val="false"/>
          <w:color w:val="000000"/>
          <w:sz w:val="28"/>
        </w:rPr>
        <w:t>
      Казталов ауылдық округі – 149 107 мың тенге;</w:t>
      </w:r>
    </w:p>
    <w:p>
      <w:pPr>
        <w:spacing w:after="0"/>
        <w:ind w:left="0"/>
        <w:jc w:val="both"/>
      </w:pPr>
      <w:r>
        <w:rPr>
          <w:rFonts w:ascii="Times New Roman"/>
          <w:b w:val="false"/>
          <w:i w:val="false"/>
          <w:color w:val="000000"/>
          <w:sz w:val="28"/>
        </w:rPr>
        <w:t>
      Қайынды ауылдық округі – 340 мың тенге;</w:t>
      </w:r>
    </w:p>
    <w:p>
      <w:pPr>
        <w:spacing w:after="0"/>
        <w:ind w:left="0"/>
        <w:jc w:val="both"/>
      </w:pPr>
      <w:r>
        <w:rPr>
          <w:rFonts w:ascii="Times New Roman"/>
          <w:b w:val="false"/>
          <w:i w:val="false"/>
          <w:color w:val="000000"/>
          <w:sz w:val="28"/>
        </w:rPr>
        <w:t>
      Қарасу ауылдық округі – 10 120 мың тенге;</w:t>
      </w:r>
    </w:p>
    <w:p>
      <w:pPr>
        <w:spacing w:after="0"/>
        <w:ind w:left="0"/>
        <w:jc w:val="both"/>
      </w:pPr>
      <w:r>
        <w:rPr>
          <w:rFonts w:ascii="Times New Roman"/>
          <w:b w:val="false"/>
          <w:i w:val="false"/>
          <w:color w:val="000000"/>
          <w:sz w:val="28"/>
        </w:rPr>
        <w:t>
      Қараоба ауылдық округі – 23 701 мың тенге;</w:t>
      </w:r>
    </w:p>
    <w:p>
      <w:pPr>
        <w:spacing w:after="0"/>
        <w:ind w:left="0"/>
        <w:jc w:val="both"/>
      </w:pPr>
      <w:r>
        <w:rPr>
          <w:rFonts w:ascii="Times New Roman"/>
          <w:b w:val="false"/>
          <w:i w:val="false"/>
          <w:color w:val="000000"/>
          <w:sz w:val="28"/>
        </w:rPr>
        <w:t>
      Қараөзен ауылдық округі – 5 936 мың тенге;</w:t>
      </w:r>
    </w:p>
    <w:p>
      <w:pPr>
        <w:spacing w:after="0"/>
        <w:ind w:left="0"/>
        <w:jc w:val="both"/>
      </w:pPr>
      <w:r>
        <w:rPr>
          <w:rFonts w:ascii="Times New Roman"/>
          <w:b w:val="false"/>
          <w:i w:val="false"/>
          <w:color w:val="000000"/>
          <w:sz w:val="28"/>
        </w:rPr>
        <w:t>
      Көктерек ауылдық округі – 5 112 мың тенге;</w:t>
      </w:r>
    </w:p>
    <w:p>
      <w:pPr>
        <w:spacing w:after="0"/>
        <w:ind w:left="0"/>
        <w:jc w:val="both"/>
      </w:pPr>
      <w:r>
        <w:rPr>
          <w:rFonts w:ascii="Times New Roman"/>
          <w:b w:val="false"/>
          <w:i w:val="false"/>
          <w:color w:val="000000"/>
          <w:sz w:val="28"/>
        </w:rPr>
        <w:t>
      Қошанкөл ауылдық округі – 7 868 мың тенге;</w:t>
      </w:r>
    </w:p>
    <w:p>
      <w:pPr>
        <w:spacing w:after="0"/>
        <w:ind w:left="0"/>
        <w:jc w:val="both"/>
      </w:pPr>
      <w:r>
        <w:rPr>
          <w:rFonts w:ascii="Times New Roman"/>
          <w:b w:val="false"/>
          <w:i w:val="false"/>
          <w:color w:val="000000"/>
          <w:sz w:val="28"/>
        </w:rPr>
        <w:t>
      Талдыапан ауылдық округі – 17 380 мың тенге;</w:t>
      </w:r>
    </w:p>
    <w:p>
      <w:pPr>
        <w:spacing w:after="0"/>
        <w:ind w:left="0"/>
        <w:jc w:val="both"/>
      </w:pPr>
      <w:r>
        <w:rPr>
          <w:rFonts w:ascii="Times New Roman"/>
          <w:b w:val="false"/>
          <w:i w:val="false"/>
          <w:color w:val="000000"/>
          <w:sz w:val="28"/>
        </w:rPr>
        <w:t>
      Талдыкұдық ауылдық округі – 5 385 мың тенге;</w:t>
      </w:r>
    </w:p>
    <w:p>
      <w:pPr>
        <w:spacing w:after="0"/>
        <w:ind w:left="0"/>
        <w:jc w:val="both"/>
      </w:pPr>
      <w:r>
        <w:rPr>
          <w:rFonts w:ascii="Times New Roman"/>
          <w:b w:val="false"/>
          <w:i w:val="false"/>
          <w:color w:val="000000"/>
          <w:sz w:val="28"/>
        </w:rPr>
        <w:t>
      Теренкөл ауылдық округі – 4 161 мың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Батыс Қазақстан облысы Казталов аудандық мәслихатының 02.12.2020 </w:t>
      </w:r>
      <w:r>
        <w:rPr>
          <w:rFonts w:ascii="Times New Roman"/>
          <w:b w:val="false"/>
          <w:i w:val="false"/>
          <w:color w:val="000000"/>
          <w:sz w:val="28"/>
        </w:rPr>
        <w:t>№ 56-1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95" w:id="292"/>
    <w:p>
      <w:pPr>
        <w:spacing w:after="0"/>
        <w:ind w:left="0"/>
        <w:jc w:val="both"/>
      </w:pPr>
      <w:r>
        <w:rPr>
          <w:rFonts w:ascii="Times New Roman"/>
          <w:b w:val="false"/>
          <w:i w:val="false"/>
          <w:color w:val="000000"/>
          <w:sz w:val="28"/>
        </w:rPr>
        <w:t>
      20.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292"/>
    <w:bookmarkStart w:name="z296" w:id="293"/>
    <w:p>
      <w:pPr>
        <w:spacing w:after="0"/>
        <w:ind w:left="0"/>
        <w:jc w:val="both"/>
      </w:pPr>
      <w:r>
        <w:rPr>
          <w:rFonts w:ascii="Times New Roman"/>
          <w:b w:val="false"/>
          <w:i w:val="false"/>
          <w:color w:val="000000"/>
          <w:sz w:val="28"/>
        </w:rPr>
        <w:t>
      21. Казталов аудандық мәслихат аппараты басшысы (Н.Қажғалиев) осы шешімнің әділет органдарында мемлекеттік тіркелуін қамтамасыз етсін.</w:t>
      </w:r>
    </w:p>
    <w:bookmarkEnd w:id="293"/>
    <w:bookmarkStart w:name="z297" w:id="294"/>
    <w:p>
      <w:pPr>
        <w:spacing w:after="0"/>
        <w:ind w:left="0"/>
        <w:jc w:val="both"/>
      </w:pPr>
      <w:r>
        <w:rPr>
          <w:rFonts w:ascii="Times New Roman"/>
          <w:b w:val="false"/>
          <w:i w:val="false"/>
          <w:color w:val="000000"/>
          <w:sz w:val="28"/>
        </w:rPr>
        <w:t>
      22. Осы шешім 2020 жылдың 1 қаңтарынан бастап қолданысқа енгізіледі.</w:t>
      </w:r>
    </w:p>
    <w:bookmarkEnd w:id="29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Хайруллин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1-қосымша</w:t>
            </w:r>
          </w:p>
        </w:tc>
      </w:tr>
    </w:tbl>
    <w:bookmarkStart w:name="z301" w:id="295"/>
    <w:p>
      <w:pPr>
        <w:spacing w:after="0"/>
        <w:ind w:left="0"/>
        <w:jc w:val="left"/>
      </w:pPr>
      <w:r>
        <w:rPr>
          <w:rFonts w:ascii="Times New Roman"/>
          <w:b/>
          <w:i w:val="false"/>
          <w:color w:val="000000"/>
        </w:rPr>
        <w:t xml:space="preserve"> 2020 жылға арналған Ақпәтер ауылдық округінің бюджеті</w:t>
      </w:r>
    </w:p>
    <w:bookmarkEnd w:id="29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02.12.2020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302" w:id="296"/>
    <w:p>
      <w:pPr>
        <w:spacing w:after="0"/>
        <w:ind w:left="0"/>
        <w:jc w:val="both"/>
      </w:pPr>
      <w:r>
        <w:rPr>
          <w:rFonts w:ascii="Times New Roman"/>
          <w:b w:val="false"/>
          <w:i w:val="false"/>
          <w:color w:val="000000"/>
          <w:sz w:val="28"/>
        </w:rPr>
        <w:t>
      мың теңге</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2-қосымша</w:t>
            </w:r>
          </w:p>
        </w:tc>
      </w:tr>
    </w:tbl>
    <w:bookmarkStart w:name="z304" w:id="297"/>
    <w:p>
      <w:pPr>
        <w:spacing w:after="0"/>
        <w:ind w:left="0"/>
        <w:jc w:val="left"/>
      </w:pPr>
      <w:r>
        <w:rPr>
          <w:rFonts w:ascii="Times New Roman"/>
          <w:b/>
          <w:i w:val="false"/>
          <w:color w:val="000000"/>
        </w:rPr>
        <w:t xml:space="preserve"> 2021 жылға арналған Ақпәтер ауылдық округінің бюджеті</w:t>
      </w:r>
    </w:p>
    <w:bookmarkEnd w:id="297"/>
    <w:bookmarkStart w:name="z305" w:id="298"/>
    <w:p>
      <w:pPr>
        <w:spacing w:after="0"/>
        <w:ind w:left="0"/>
        <w:jc w:val="both"/>
      </w:pPr>
      <w:r>
        <w:rPr>
          <w:rFonts w:ascii="Times New Roman"/>
          <w:b w:val="false"/>
          <w:i w:val="false"/>
          <w:color w:val="000000"/>
          <w:sz w:val="28"/>
        </w:rPr>
        <w:t>
      мың теңге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3-қосымша</w:t>
            </w:r>
          </w:p>
        </w:tc>
      </w:tr>
    </w:tbl>
    <w:bookmarkStart w:name="z307" w:id="299"/>
    <w:p>
      <w:pPr>
        <w:spacing w:after="0"/>
        <w:ind w:left="0"/>
        <w:jc w:val="left"/>
      </w:pPr>
      <w:r>
        <w:rPr>
          <w:rFonts w:ascii="Times New Roman"/>
          <w:b/>
          <w:i w:val="false"/>
          <w:color w:val="000000"/>
        </w:rPr>
        <w:t xml:space="preserve"> 2022 жылға арналған Ақпәтер ауылдық округінің бюджеті</w:t>
      </w:r>
    </w:p>
    <w:bookmarkEnd w:id="299"/>
    <w:bookmarkStart w:name="z308" w:id="300"/>
    <w:p>
      <w:pPr>
        <w:spacing w:after="0"/>
        <w:ind w:left="0"/>
        <w:jc w:val="both"/>
      </w:pPr>
      <w:r>
        <w:rPr>
          <w:rFonts w:ascii="Times New Roman"/>
          <w:b w:val="false"/>
          <w:i w:val="false"/>
          <w:color w:val="000000"/>
          <w:sz w:val="28"/>
        </w:rPr>
        <w:t>
      мың теңге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№43-3 шешіміне 4-қосымша</w:t>
            </w:r>
          </w:p>
        </w:tc>
      </w:tr>
    </w:tbl>
    <w:bookmarkStart w:name="z310" w:id="301"/>
    <w:p>
      <w:pPr>
        <w:spacing w:after="0"/>
        <w:ind w:left="0"/>
        <w:jc w:val="left"/>
      </w:pPr>
      <w:r>
        <w:rPr>
          <w:rFonts w:ascii="Times New Roman"/>
          <w:b/>
          <w:i w:val="false"/>
          <w:color w:val="000000"/>
        </w:rPr>
        <w:t xml:space="preserve"> 2020 жылға арналған Бірік ауылдық округінің бюджеті</w:t>
      </w:r>
    </w:p>
    <w:bookmarkEnd w:id="301"/>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Казталов аудандық мәслихатының 01.10.2020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bookmarkStart w:name="z311" w:id="302"/>
    <w:p>
      <w:pPr>
        <w:spacing w:after="0"/>
        <w:ind w:left="0"/>
        <w:jc w:val="both"/>
      </w:pPr>
      <w:r>
        <w:rPr>
          <w:rFonts w:ascii="Times New Roman"/>
          <w:b w:val="false"/>
          <w:i w:val="false"/>
          <w:color w:val="000000"/>
          <w:sz w:val="28"/>
        </w:rPr>
        <w:t>
      мың теңге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5-қосымша</w:t>
            </w:r>
          </w:p>
        </w:tc>
      </w:tr>
    </w:tbl>
    <w:bookmarkStart w:name="z313" w:id="303"/>
    <w:p>
      <w:pPr>
        <w:spacing w:after="0"/>
        <w:ind w:left="0"/>
        <w:jc w:val="left"/>
      </w:pPr>
      <w:r>
        <w:rPr>
          <w:rFonts w:ascii="Times New Roman"/>
          <w:b/>
          <w:i w:val="false"/>
          <w:color w:val="000000"/>
        </w:rPr>
        <w:t xml:space="preserve"> 2021 жылға арналған Бірік ауылдық округінің бюджеті</w:t>
      </w:r>
    </w:p>
    <w:bookmarkEnd w:id="303"/>
    <w:bookmarkStart w:name="z314" w:id="304"/>
    <w:p>
      <w:pPr>
        <w:spacing w:after="0"/>
        <w:ind w:left="0"/>
        <w:jc w:val="both"/>
      </w:pPr>
      <w:r>
        <w:rPr>
          <w:rFonts w:ascii="Times New Roman"/>
          <w:b w:val="false"/>
          <w:i w:val="false"/>
          <w:color w:val="000000"/>
          <w:sz w:val="28"/>
        </w:rPr>
        <w:t>
      мың теңге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6-қосымша</w:t>
            </w:r>
          </w:p>
        </w:tc>
      </w:tr>
    </w:tbl>
    <w:bookmarkStart w:name="z316" w:id="305"/>
    <w:p>
      <w:pPr>
        <w:spacing w:after="0"/>
        <w:ind w:left="0"/>
        <w:jc w:val="left"/>
      </w:pPr>
      <w:r>
        <w:rPr>
          <w:rFonts w:ascii="Times New Roman"/>
          <w:b/>
          <w:i w:val="false"/>
          <w:color w:val="000000"/>
        </w:rPr>
        <w:t xml:space="preserve"> 2022 жылға арналған Бірік ауылдық округінің бюджеті</w:t>
      </w:r>
    </w:p>
    <w:bookmarkEnd w:id="305"/>
    <w:bookmarkStart w:name="z317" w:id="306"/>
    <w:p>
      <w:pPr>
        <w:spacing w:after="0"/>
        <w:ind w:left="0"/>
        <w:jc w:val="both"/>
      </w:pPr>
      <w:r>
        <w:rPr>
          <w:rFonts w:ascii="Times New Roman"/>
          <w:b w:val="false"/>
          <w:i w:val="false"/>
          <w:color w:val="000000"/>
          <w:sz w:val="28"/>
        </w:rPr>
        <w:t>
      мың теңге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№43-3 шешіміне 7-қосымша</w:t>
            </w:r>
          </w:p>
        </w:tc>
      </w:tr>
    </w:tbl>
    <w:bookmarkStart w:name="z319" w:id="307"/>
    <w:p>
      <w:pPr>
        <w:spacing w:after="0"/>
        <w:ind w:left="0"/>
        <w:jc w:val="left"/>
      </w:pPr>
      <w:r>
        <w:rPr>
          <w:rFonts w:ascii="Times New Roman"/>
          <w:b/>
          <w:i w:val="false"/>
          <w:color w:val="000000"/>
        </w:rPr>
        <w:t xml:space="preserve"> 2020 жылға арналған Болашақ ауылдық округінің бюджеті</w:t>
      </w:r>
    </w:p>
    <w:bookmarkEnd w:id="307"/>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Казталов аудандық мәслихатының 02.12.2020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320" w:id="308"/>
    <w:p>
      <w:pPr>
        <w:spacing w:after="0"/>
        <w:ind w:left="0"/>
        <w:jc w:val="both"/>
      </w:pPr>
      <w:r>
        <w:rPr>
          <w:rFonts w:ascii="Times New Roman"/>
          <w:b w:val="false"/>
          <w:i w:val="false"/>
          <w:color w:val="000000"/>
          <w:sz w:val="28"/>
        </w:rPr>
        <w:t>
      мың теңге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8-қосымша</w:t>
            </w:r>
          </w:p>
        </w:tc>
      </w:tr>
    </w:tbl>
    <w:bookmarkStart w:name="z322" w:id="309"/>
    <w:p>
      <w:pPr>
        <w:spacing w:after="0"/>
        <w:ind w:left="0"/>
        <w:jc w:val="left"/>
      </w:pPr>
      <w:r>
        <w:rPr>
          <w:rFonts w:ascii="Times New Roman"/>
          <w:b/>
          <w:i w:val="false"/>
          <w:color w:val="000000"/>
        </w:rPr>
        <w:t xml:space="preserve"> 2021 жылға арналған Болашақ ауылдық округінің бюджеті</w:t>
      </w:r>
    </w:p>
    <w:bookmarkEnd w:id="309"/>
    <w:bookmarkStart w:name="z323" w:id="310"/>
    <w:p>
      <w:pPr>
        <w:spacing w:after="0"/>
        <w:ind w:left="0"/>
        <w:jc w:val="both"/>
      </w:pPr>
      <w:r>
        <w:rPr>
          <w:rFonts w:ascii="Times New Roman"/>
          <w:b w:val="false"/>
          <w:i w:val="false"/>
          <w:color w:val="000000"/>
          <w:sz w:val="28"/>
        </w:rPr>
        <w:t>
      мың теңге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9-қосымша</w:t>
            </w:r>
          </w:p>
        </w:tc>
      </w:tr>
    </w:tbl>
    <w:bookmarkStart w:name="z325" w:id="311"/>
    <w:p>
      <w:pPr>
        <w:spacing w:after="0"/>
        <w:ind w:left="0"/>
        <w:jc w:val="left"/>
      </w:pPr>
      <w:r>
        <w:rPr>
          <w:rFonts w:ascii="Times New Roman"/>
          <w:b/>
          <w:i w:val="false"/>
          <w:color w:val="000000"/>
        </w:rPr>
        <w:t xml:space="preserve"> 2022 жылға арналған Болашақ ауылдық округінің бюджеті</w:t>
      </w:r>
    </w:p>
    <w:bookmarkEnd w:id="311"/>
    <w:bookmarkStart w:name="z326" w:id="312"/>
    <w:p>
      <w:pPr>
        <w:spacing w:after="0"/>
        <w:ind w:left="0"/>
        <w:jc w:val="both"/>
      </w:pPr>
      <w:r>
        <w:rPr>
          <w:rFonts w:ascii="Times New Roman"/>
          <w:b w:val="false"/>
          <w:i w:val="false"/>
          <w:color w:val="000000"/>
          <w:sz w:val="28"/>
        </w:rPr>
        <w:t>
      мың теңге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жағдайларда сырқаты ауыр адамдарды дәрігерлік көмек көрсететін ең жақын денсаулық сақтау ұйымына дейін жеткізуді ұйымдастыру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№43-3 шешіміне 10-қосымша</w:t>
            </w:r>
          </w:p>
        </w:tc>
      </w:tr>
    </w:tbl>
    <w:bookmarkStart w:name="z328" w:id="313"/>
    <w:p>
      <w:pPr>
        <w:spacing w:after="0"/>
        <w:ind w:left="0"/>
        <w:jc w:val="left"/>
      </w:pPr>
      <w:r>
        <w:rPr>
          <w:rFonts w:ascii="Times New Roman"/>
          <w:b/>
          <w:i w:val="false"/>
          <w:color w:val="000000"/>
        </w:rPr>
        <w:t xml:space="preserve"> 2020 жылға арналған Бостандық ауылдық округінің бюджеті</w:t>
      </w:r>
    </w:p>
    <w:bookmarkEnd w:id="313"/>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Казталов аудандық мәслихатының 02.12.2020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329" w:id="314"/>
    <w:p>
      <w:pPr>
        <w:spacing w:after="0"/>
        <w:ind w:left="0"/>
        <w:jc w:val="both"/>
      </w:pPr>
      <w:r>
        <w:rPr>
          <w:rFonts w:ascii="Times New Roman"/>
          <w:b w:val="false"/>
          <w:i w:val="false"/>
          <w:color w:val="000000"/>
          <w:sz w:val="28"/>
        </w:rPr>
        <w:t>
      мың теңге</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11-қосымша</w:t>
            </w:r>
          </w:p>
        </w:tc>
      </w:tr>
    </w:tbl>
    <w:bookmarkStart w:name="z331" w:id="315"/>
    <w:p>
      <w:pPr>
        <w:spacing w:after="0"/>
        <w:ind w:left="0"/>
        <w:jc w:val="left"/>
      </w:pPr>
      <w:r>
        <w:rPr>
          <w:rFonts w:ascii="Times New Roman"/>
          <w:b/>
          <w:i w:val="false"/>
          <w:color w:val="000000"/>
        </w:rPr>
        <w:t xml:space="preserve"> 2021 жылға арналған Бостандық ауылдық округінің бюджеті</w:t>
      </w:r>
    </w:p>
    <w:bookmarkEnd w:id="315"/>
    <w:bookmarkStart w:name="z332" w:id="316"/>
    <w:p>
      <w:pPr>
        <w:spacing w:after="0"/>
        <w:ind w:left="0"/>
        <w:jc w:val="both"/>
      </w:pPr>
      <w:r>
        <w:rPr>
          <w:rFonts w:ascii="Times New Roman"/>
          <w:b w:val="false"/>
          <w:i w:val="false"/>
          <w:color w:val="000000"/>
          <w:sz w:val="28"/>
        </w:rPr>
        <w:t>
      мың теңге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12-қосымша</w:t>
            </w:r>
          </w:p>
        </w:tc>
      </w:tr>
    </w:tbl>
    <w:bookmarkStart w:name="z334" w:id="317"/>
    <w:p>
      <w:pPr>
        <w:spacing w:after="0"/>
        <w:ind w:left="0"/>
        <w:jc w:val="left"/>
      </w:pPr>
      <w:r>
        <w:rPr>
          <w:rFonts w:ascii="Times New Roman"/>
          <w:b/>
          <w:i w:val="false"/>
          <w:color w:val="000000"/>
        </w:rPr>
        <w:t xml:space="preserve"> 2022 жылға арналған Бостандық ауылдық округінің бюджеті</w:t>
      </w:r>
    </w:p>
    <w:bookmarkEnd w:id="317"/>
    <w:bookmarkStart w:name="z335" w:id="318"/>
    <w:p>
      <w:pPr>
        <w:spacing w:after="0"/>
        <w:ind w:left="0"/>
        <w:jc w:val="both"/>
      </w:pPr>
      <w:r>
        <w:rPr>
          <w:rFonts w:ascii="Times New Roman"/>
          <w:b w:val="false"/>
          <w:i w:val="false"/>
          <w:color w:val="000000"/>
          <w:sz w:val="28"/>
        </w:rPr>
        <w:t>
      мың теңге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13-қосымша</w:t>
            </w:r>
          </w:p>
        </w:tc>
      </w:tr>
    </w:tbl>
    <w:bookmarkStart w:name="z337" w:id="319"/>
    <w:p>
      <w:pPr>
        <w:spacing w:after="0"/>
        <w:ind w:left="0"/>
        <w:jc w:val="left"/>
      </w:pPr>
      <w:r>
        <w:rPr>
          <w:rFonts w:ascii="Times New Roman"/>
          <w:b/>
          <w:i w:val="false"/>
          <w:color w:val="000000"/>
        </w:rPr>
        <w:t xml:space="preserve"> 2020 жылға арналған Жалпактал ауылдық округінің бюджеті</w:t>
      </w:r>
    </w:p>
    <w:bookmarkEnd w:id="319"/>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Казталов аудандық мәслихатының 01.10.2020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bookmarkStart w:name="z338" w:id="320"/>
    <w:p>
      <w:pPr>
        <w:spacing w:after="0"/>
        <w:ind w:left="0"/>
        <w:jc w:val="both"/>
      </w:pPr>
      <w:r>
        <w:rPr>
          <w:rFonts w:ascii="Times New Roman"/>
          <w:b w:val="false"/>
          <w:i w:val="false"/>
          <w:color w:val="000000"/>
          <w:sz w:val="28"/>
        </w:rPr>
        <w:t>
      мың теңге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14-қосымша</w:t>
            </w:r>
          </w:p>
        </w:tc>
      </w:tr>
    </w:tbl>
    <w:bookmarkStart w:name="z340" w:id="321"/>
    <w:p>
      <w:pPr>
        <w:spacing w:after="0"/>
        <w:ind w:left="0"/>
        <w:jc w:val="left"/>
      </w:pPr>
      <w:r>
        <w:rPr>
          <w:rFonts w:ascii="Times New Roman"/>
          <w:b/>
          <w:i w:val="false"/>
          <w:color w:val="000000"/>
        </w:rPr>
        <w:t xml:space="preserve"> 2021 жылға арналған Жалпақтал ауылдық округінің бюджеті</w:t>
      </w:r>
    </w:p>
    <w:bookmarkEnd w:id="321"/>
    <w:bookmarkStart w:name="z341" w:id="322"/>
    <w:p>
      <w:pPr>
        <w:spacing w:after="0"/>
        <w:ind w:left="0"/>
        <w:jc w:val="both"/>
      </w:pPr>
      <w:r>
        <w:rPr>
          <w:rFonts w:ascii="Times New Roman"/>
          <w:b w:val="false"/>
          <w:i w:val="false"/>
          <w:color w:val="000000"/>
          <w:sz w:val="28"/>
        </w:rPr>
        <w:t>
      мың теңге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15-қосымша</w:t>
            </w:r>
          </w:p>
        </w:tc>
      </w:tr>
    </w:tbl>
    <w:bookmarkStart w:name="z343" w:id="323"/>
    <w:p>
      <w:pPr>
        <w:spacing w:after="0"/>
        <w:ind w:left="0"/>
        <w:jc w:val="left"/>
      </w:pPr>
      <w:r>
        <w:rPr>
          <w:rFonts w:ascii="Times New Roman"/>
          <w:b/>
          <w:i w:val="false"/>
          <w:color w:val="000000"/>
        </w:rPr>
        <w:t xml:space="preserve"> 2022 жылға арналған Жалпақтал ауылдық округінің бюджеті</w:t>
      </w:r>
    </w:p>
    <w:bookmarkEnd w:id="323"/>
    <w:bookmarkStart w:name="z344" w:id="324"/>
    <w:p>
      <w:pPr>
        <w:spacing w:after="0"/>
        <w:ind w:left="0"/>
        <w:jc w:val="both"/>
      </w:pPr>
      <w:r>
        <w:rPr>
          <w:rFonts w:ascii="Times New Roman"/>
          <w:b w:val="false"/>
          <w:i w:val="false"/>
          <w:color w:val="000000"/>
          <w:sz w:val="28"/>
        </w:rPr>
        <w:t>
      мың теңге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16-қосымша</w:t>
            </w:r>
          </w:p>
        </w:tc>
      </w:tr>
    </w:tbl>
    <w:bookmarkStart w:name="z346" w:id="325"/>
    <w:p>
      <w:pPr>
        <w:spacing w:after="0"/>
        <w:ind w:left="0"/>
        <w:jc w:val="left"/>
      </w:pPr>
      <w:r>
        <w:rPr>
          <w:rFonts w:ascii="Times New Roman"/>
          <w:b/>
          <w:i w:val="false"/>
          <w:color w:val="000000"/>
        </w:rPr>
        <w:t xml:space="preserve"> 2020 жылға арналған Жаңажол ауылдық округінің бюджеті</w:t>
      </w:r>
    </w:p>
    <w:bookmarkEnd w:id="325"/>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Казталов аудандық мәслихатының 01.10.2020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bookmarkStart w:name="z347" w:id="326"/>
    <w:p>
      <w:pPr>
        <w:spacing w:after="0"/>
        <w:ind w:left="0"/>
        <w:jc w:val="both"/>
      </w:pPr>
      <w:r>
        <w:rPr>
          <w:rFonts w:ascii="Times New Roman"/>
          <w:b w:val="false"/>
          <w:i w:val="false"/>
          <w:color w:val="000000"/>
          <w:sz w:val="28"/>
        </w:rPr>
        <w:t>
      мың теңге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17-қосымша</w:t>
            </w:r>
          </w:p>
        </w:tc>
      </w:tr>
    </w:tbl>
    <w:bookmarkStart w:name="z349" w:id="327"/>
    <w:p>
      <w:pPr>
        <w:spacing w:after="0"/>
        <w:ind w:left="0"/>
        <w:jc w:val="left"/>
      </w:pPr>
      <w:r>
        <w:rPr>
          <w:rFonts w:ascii="Times New Roman"/>
          <w:b/>
          <w:i w:val="false"/>
          <w:color w:val="000000"/>
        </w:rPr>
        <w:t xml:space="preserve"> 2021 жылға арналған Жаңажол ауылдық округінің бюджеті</w:t>
      </w:r>
    </w:p>
    <w:bookmarkEnd w:id="327"/>
    <w:bookmarkStart w:name="z350" w:id="328"/>
    <w:p>
      <w:pPr>
        <w:spacing w:after="0"/>
        <w:ind w:left="0"/>
        <w:jc w:val="both"/>
      </w:pPr>
      <w:r>
        <w:rPr>
          <w:rFonts w:ascii="Times New Roman"/>
          <w:b w:val="false"/>
          <w:i w:val="false"/>
          <w:color w:val="000000"/>
          <w:sz w:val="28"/>
        </w:rPr>
        <w:t>
      мың теңге</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18-қосымша</w:t>
            </w:r>
          </w:p>
        </w:tc>
      </w:tr>
    </w:tbl>
    <w:bookmarkStart w:name="z352" w:id="329"/>
    <w:p>
      <w:pPr>
        <w:spacing w:after="0"/>
        <w:ind w:left="0"/>
        <w:jc w:val="left"/>
      </w:pPr>
      <w:r>
        <w:rPr>
          <w:rFonts w:ascii="Times New Roman"/>
          <w:b/>
          <w:i w:val="false"/>
          <w:color w:val="000000"/>
        </w:rPr>
        <w:t xml:space="preserve"> 2022 жылға арналған Жаңажол ауылдық округінің бюджеті</w:t>
      </w:r>
    </w:p>
    <w:bookmarkEnd w:id="329"/>
    <w:bookmarkStart w:name="z353" w:id="330"/>
    <w:p>
      <w:pPr>
        <w:spacing w:after="0"/>
        <w:ind w:left="0"/>
        <w:jc w:val="both"/>
      </w:pPr>
      <w:r>
        <w:rPr>
          <w:rFonts w:ascii="Times New Roman"/>
          <w:b w:val="false"/>
          <w:i w:val="false"/>
          <w:color w:val="000000"/>
          <w:sz w:val="28"/>
        </w:rPr>
        <w:t>
      мың теңге</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19-қосымша</w:t>
            </w:r>
          </w:p>
        </w:tc>
      </w:tr>
    </w:tbl>
    <w:bookmarkStart w:name="z355" w:id="331"/>
    <w:p>
      <w:pPr>
        <w:spacing w:after="0"/>
        <w:ind w:left="0"/>
        <w:jc w:val="left"/>
      </w:pPr>
      <w:r>
        <w:rPr>
          <w:rFonts w:ascii="Times New Roman"/>
          <w:b/>
          <w:i w:val="false"/>
          <w:color w:val="000000"/>
        </w:rPr>
        <w:t xml:space="preserve"> 2020 жылға арналған Казталов ауылдық округінің бюджеті</w:t>
      </w:r>
    </w:p>
    <w:bookmarkEnd w:id="331"/>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Казталов аудандық мәслихатының 02.12.2020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356" w:id="332"/>
    <w:p>
      <w:pPr>
        <w:spacing w:after="0"/>
        <w:ind w:left="0"/>
        <w:jc w:val="both"/>
      </w:pPr>
      <w:r>
        <w:rPr>
          <w:rFonts w:ascii="Times New Roman"/>
          <w:b w:val="false"/>
          <w:i w:val="false"/>
          <w:color w:val="000000"/>
          <w:sz w:val="28"/>
        </w:rPr>
        <w:t>
      мың теңге</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20-қосымша</w:t>
            </w:r>
          </w:p>
        </w:tc>
      </w:tr>
    </w:tbl>
    <w:bookmarkStart w:name="z358" w:id="333"/>
    <w:p>
      <w:pPr>
        <w:spacing w:after="0"/>
        <w:ind w:left="0"/>
        <w:jc w:val="left"/>
      </w:pPr>
      <w:r>
        <w:rPr>
          <w:rFonts w:ascii="Times New Roman"/>
          <w:b/>
          <w:i w:val="false"/>
          <w:color w:val="000000"/>
        </w:rPr>
        <w:t xml:space="preserve"> 2021 жылға арналған Казталов ауылдық округінің бюджеті</w:t>
      </w:r>
    </w:p>
    <w:bookmarkEnd w:id="333"/>
    <w:bookmarkStart w:name="z359" w:id="334"/>
    <w:p>
      <w:pPr>
        <w:spacing w:after="0"/>
        <w:ind w:left="0"/>
        <w:jc w:val="both"/>
      </w:pPr>
      <w:r>
        <w:rPr>
          <w:rFonts w:ascii="Times New Roman"/>
          <w:b w:val="false"/>
          <w:i w:val="false"/>
          <w:color w:val="000000"/>
          <w:sz w:val="28"/>
        </w:rPr>
        <w:t>
      мың теңге</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21-қосымша</w:t>
            </w:r>
          </w:p>
        </w:tc>
      </w:tr>
    </w:tbl>
    <w:bookmarkStart w:name="z361" w:id="335"/>
    <w:p>
      <w:pPr>
        <w:spacing w:after="0"/>
        <w:ind w:left="0"/>
        <w:jc w:val="left"/>
      </w:pPr>
      <w:r>
        <w:rPr>
          <w:rFonts w:ascii="Times New Roman"/>
          <w:b/>
          <w:i w:val="false"/>
          <w:color w:val="000000"/>
        </w:rPr>
        <w:t xml:space="preserve"> 2022 жылға арналған Казталов ауылдық округінің бюджеті</w:t>
      </w:r>
    </w:p>
    <w:bookmarkEnd w:id="335"/>
    <w:bookmarkStart w:name="z362" w:id="336"/>
    <w:p>
      <w:pPr>
        <w:spacing w:after="0"/>
        <w:ind w:left="0"/>
        <w:jc w:val="both"/>
      </w:pPr>
      <w:r>
        <w:rPr>
          <w:rFonts w:ascii="Times New Roman"/>
          <w:b w:val="false"/>
          <w:i w:val="false"/>
          <w:color w:val="000000"/>
          <w:sz w:val="28"/>
        </w:rPr>
        <w:t>
      мың теңге</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22-қосымша</w:t>
            </w:r>
          </w:p>
        </w:tc>
      </w:tr>
    </w:tbl>
    <w:bookmarkStart w:name="z364" w:id="337"/>
    <w:p>
      <w:pPr>
        <w:spacing w:after="0"/>
        <w:ind w:left="0"/>
        <w:jc w:val="left"/>
      </w:pPr>
      <w:r>
        <w:rPr>
          <w:rFonts w:ascii="Times New Roman"/>
          <w:b/>
          <w:i w:val="false"/>
          <w:color w:val="000000"/>
        </w:rPr>
        <w:t xml:space="preserve"> 2020 жылға арналған Кайынды ауылдық округінің бюджеті</w:t>
      </w:r>
    </w:p>
    <w:bookmarkEnd w:id="337"/>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Казталов аудандық мәслихатының 17.07.2020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bookmarkStart w:name="z365" w:id="338"/>
    <w:p>
      <w:pPr>
        <w:spacing w:after="0"/>
        <w:ind w:left="0"/>
        <w:jc w:val="both"/>
      </w:pPr>
      <w:r>
        <w:rPr>
          <w:rFonts w:ascii="Times New Roman"/>
          <w:b w:val="false"/>
          <w:i w:val="false"/>
          <w:color w:val="000000"/>
          <w:sz w:val="28"/>
        </w:rPr>
        <w:t>
      мың теңге</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23-қосымша</w:t>
            </w:r>
          </w:p>
        </w:tc>
      </w:tr>
    </w:tbl>
    <w:bookmarkStart w:name="z367" w:id="339"/>
    <w:p>
      <w:pPr>
        <w:spacing w:after="0"/>
        <w:ind w:left="0"/>
        <w:jc w:val="left"/>
      </w:pPr>
      <w:r>
        <w:rPr>
          <w:rFonts w:ascii="Times New Roman"/>
          <w:b/>
          <w:i w:val="false"/>
          <w:color w:val="000000"/>
        </w:rPr>
        <w:t xml:space="preserve"> 2021 жылға арналған Қайынды ауылдық округінің бюджеті</w:t>
      </w:r>
    </w:p>
    <w:bookmarkEnd w:id="339"/>
    <w:bookmarkStart w:name="z368" w:id="340"/>
    <w:p>
      <w:pPr>
        <w:spacing w:after="0"/>
        <w:ind w:left="0"/>
        <w:jc w:val="both"/>
      </w:pPr>
      <w:r>
        <w:rPr>
          <w:rFonts w:ascii="Times New Roman"/>
          <w:b w:val="false"/>
          <w:i w:val="false"/>
          <w:color w:val="000000"/>
          <w:sz w:val="28"/>
        </w:rPr>
        <w:t>
      мың теңге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24-қосымша</w:t>
            </w:r>
          </w:p>
        </w:tc>
      </w:tr>
    </w:tbl>
    <w:bookmarkStart w:name="z370" w:id="341"/>
    <w:p>
      <w:pPr>
        <w:spacing w:after="0"/>
        <w:ind w:left="0"/>
        <w:jc w:val="left"/>
      </w:pPr>
      <w:r>
        <w:rPr>
          <w:rFonts w:ascii="Times New Roman"/>
          <w:b/>
          <w:i w:val="false"/>
          <w:color w:val="000000"/>
        </w:rPr>
        <w:t xml:space="preserve"> 2022 жылға арналған Қайынды ауылдық округінің бюджеті</w:t>
      </w:r>
    </w:p>
    <w:bookmarkEnd w:id="341"/>
    <w:bookmarkStart w:name="z371" w:id="342"/>
    <w:p>
      <w:pPr>
        <w:spacing w:after="0"/>
        <w:ind w:left="0"/>
        <w:jc w:val="both"/>
      </w:pPr>
      <w:r>
        <w:rPr>
          <w:rFonts w:ascii="Times New Roman"/>
          <w:b w:val="false"/>
          <w:i w:val="false"/>
          <w:color w:val="000000"/>
          <w:sz w:val="28"/>
        </w:rPr>
        <w:t>
      мың теңге</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25-қосымша</w:t>
            </w:r>
          </w:p>
        </w:tc>
      </w:tr>
    </w:tbl>
    <w:bookmarkStart w:name="z373" w:id="343"/>
    <w:p>
      <w:pPr>
        <w:spacing w:after="0"/>
        <w:ind w:left="0"/>
        <w:jc w:val="left"/>
      </w:pPr>
      <w:r>
        <w:rPr>
          <w:rFonts w:ascii="Times New Roman"/>
          <w:b/>
          <w:i w:val="false"/>
          <w:color w:val="000000"/>
        </w:rPr>
        <w:t xml:space="preserve"> 2020 жылға арналған Қарасу ауылдық округінің бюджеті</w:t>
      </w:r>
    </w:p>
    <w:bookmarkEnd w:id="343"/>
    <w:p>
      <w:pPr>
        <w:spacing w:after="0"/>
        <w:ind w:left="0"/>
        <w:jc w:val="both"/>
      </w:pPr>
      <w:r>
        <w:rPr>
          <w:rFonts w:ascii="Times New Roman"/>
          <w:b w:val="false"/>
          <w:i w:val="false"/>
          <w:color w:val="ff0000"/>
          <w:sz w:val="28"/>
        </w:rPr>
        <w:t xml:space="preserve">
      Ескерту. 25-қосымша жаңа редакцияда - Батыс Қазақстан облысы Казталов аудандық мәслихатының 01.10.2020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bookmarkStart w:name="z374" w:id="344"/>
    <w:p>
      <w:pPr>
        <w:spacing w:after="0"/>
        <w:ind w:left="0"/>
        <w:jc w:val="both"/>
      </w:pPr>
      <w:r>
        <w:rPr>
          <w:rFonts w:ascii="Times New Roman"/>
          <w:b w:val="false"/>
          <w:i w:val="false"/>
          <w:color w:val="000000"/>
          <w:sz w:val="28"/>
        </w:rPr>
        <w:t>
      мың теңге</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26-қосымша</w:t>
            </w:r>
          </w:p>
        </w:tc>
      </w:tr>
    </w:tbl>
    <w:bookmarkStart w:name="z376" w:id="345"/>
    <w:p>
      <w:pPr>
        <w:spacing w:after="0"/>
        <w:ind w:left="0"/>
        <w:jc w:val="left"/>
      </w:pPr>
      <w:r>
        <w:rPr>
          <w:rFonts w:ascii="Times New Roman"/>
          <w:b/>
          <w:i w:val="false"/>
          <w:color w:val="000000"/>
        </w:rPr>
        <w:t xml:space="preserve"> 2021 жылға арналған Қарасу ауылдық округінің бюджеті</w:t>
      </w:r>
    </w:p>
    <w:bookmarkEnd w:id="345"/>
    <w:bookmarkStart w:name="z377" w:id="346"/>
    <w:p>
      <w:pPr>
        <w:spacing w:after="0"/>
        <w:ind w:left="0"/>
        <w:jc w:val="both"/>
      </w:pPr>
      <w:r>
        <w:rPr>
          <w:rFonts w:ascii="Times New Roman"/>
          <w:b w:val="false"/>
          <w:i w:val="false"/>
          <w:color w:val="000000"/>
          <w:sz w:val="28"/>
        </w:rPr>
        <w:t>
      мың теңге</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27-қосымша</w:t>
            </w:r>
          </w:p>
        </w:tc>
      </w:tr>
    </w:tbl>
    <w:bookmarkStart w:name="z379" w:id="347"/>
    <w:p>
      <w:pPr>
        <w:spacing w:after="0"/>
        <w:ind w:left="0"/>
        <w:jc w:val="left"/>
      </w:pPr>
      <w:r>
        <w:rPr>
          <w:rFonts w:ascii="Times New Roman"/>
          <w:b/>
          <w:i w:val="false"/>
          <w:color w:val="000000"/>
        </w:rPr>
        <w:t xml:space="preserve"> 2022 жылға арналған Қарасу ауылдық округінің бюджеті</w:t>
      </w:r>
    </w:p>
    <w:bookmarkEnd w:id="347"/>
    <w:bookmarkStart w:name="z380" w:id="348"/>
    <w:p>
      <w:pPr>
        <w:spacing w:after="0"/>
        <w:ind w:left="0"/>
        <w:jc w:val="both"/>
      </w:pPr>
      <w:r>
        <w:rPr>
          <w:rFonts w:ascii="Times New Roman"/>
          <w:b w:val="false"/>
          <w:i w:val="false"/>
          <w:color w:val="000000"/>
          <w:sz w:val="28"/>
        </w:rPr>
        <w:t>
      мың теңге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28-қосымша</w:t>
            </w:r>
          </w:p>
        </w:tc>
      </w:tr>
    </w:tbl>
    <w:bookmarkStart w:name="z382" w:id="349"/>
    <w:p>
      <w:pPr>
        <w:spacing w:after="0"/>
        <w:ind w:left="0"/>
        <w:jc w:val="left"/>
      </w:pPr>
      <w:r>
        <w:rPr>
          <w:rFonts w:ascii="Times New Roman"/>
          <w:b/>
          <w:i w:val="false"/>
          <w:color w:val="000000"/>
        </w:rPr>
        <w:t xml:space="preserve"> 2020 жылға арналған Қараоба ауылдық округінің бюджеті</w:t>
      </w:r>
    </w:p>
    <w:bookmarkEnd w:id="349"/>
    <w:p>
      <w:pPr>
        <w:spacing w:after="0"/>
        <w:ind w:left="0"/>
        <w:jc w:val="both"/>
      </w:pPr>
      <w:r>
        <w:rPr>
          <w:rFonts w:ascii="Times New Roman"/>
          <w:b w:val="false"/>
          <w:i w:val="false"/>
          <w:color w:val="ff0000"/>
          <w:sz w:val="28"/>
        </w:rPr>
        <w:t xml:space="preserve">
      Ескерту. 28–қосымша жаңа редакцияда - Батыс Қазақстан облысы Казталов аудандық мәслихатының 02.12.2020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383" w:id="350"/>
    <w:p>
      <w:pPr>
        <w:spacing w:after="0"/>
        <w:ind w:left="0"/>
        <w:jc w:val="both"/>
      </w:pPr>
      <w:r>
        <w:rPr>
          <w:rFonts w:ascii="Times New Roman"/>
          <w:b w:val="false"/>
          <w:i w:val="false"/>
          <w:color w:val="000000"/>
          <w:sz w:val="28"/>
        </w:rPr>
        <w:t>
      мың теңге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29-қосымша</w:t>
            </w:r>
          </w:p>
        </w:tc>
      </w:tr>
    </w:tbl>
    <w:bookmarkStart w:name="z385" w:id="351"/>
    <w:p>
      <w:pPr>
        <w:spacing w:after="0"/>
        <w:ind w:left="0"/>
        <w:jc w:val="left"/>
      </w:pPr>
      <w:r>
        <w:rPr>
          <w:rFonts w:ascii="Times New Roman"/>
          <w:b/>
          <w:i w:val="false"/>
          <w:color w:val="000000"/>
        </w:rPr>
        <w:t xml:space="preserve"> 2021 жылға арналған Қараоба ауылдық округінің бюджеті</w:t>
      </w:r>
    </w:p>
    <w:bookmarkEnd w:id="351"/>
    <w:bookmarkStart w:name="z386" w:id="352"/>
    <w:p>
      <w:pPr>
        <w:spacing w:after="0"/>
        <w:ind w:left="0"/>
        <w:jc w:val="both"/>
      </w:pPr>
      <w:r>
        <w:rPr>
          <w:rFonts w:ascii="Times New Roman"/>
          <w:b w:val="false"/>
          <w:i w:val="false"/>
          <w:color w:val="000000"/>
          <w:sz w:val="28"/>
        </w:rPr>
        <w:t>
      мың теңге</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30-қосымша</w:t>
            </w:r>
          </w:p>
        </w:tc>
      </w:tr>
    </w:tbl>
    <w:bookmarkStart w:name="z388" w:id="353"/>
    <w:p>
      <w:pPr>
        <w:spacing w:after="0"/>
        <w:ind w:left="0"/>
        <w:jc w:val="left"/>
      </w:pPr>
      <w:r>
        <w:rPr>
          <w:rFonts w:ascii="Times New Roman"/>
          <w:b/>
          <w:i w:val="false"/>
          <w:color w:val="000000"/>
        </w:rPr>
        <w:t xml:space="preserve"> 2022 жылға арналған Қараоба ауылдық округінің бюджеті</w:t>
      </w:r>
    </w:p>
    <w:bookmarkEnd w:id="353"/>
    <w:bookmarkStart w:name="z389" w:id="354"/>
    <w:p>
      <w:pPr>
        <w:spacing w:after="0"/>
        <w:ind w:left="0"/>
        <w:jc w:val="both"/>
      </w:pPr>
      <w:r>
        <w:rPr>
          <w:rFonts w:ascii="Times New Roman"/>
          <w:b w:val="false"/>
          <w:i w:val="false"/>
          <w:color w:val="000000"/>
          <w:sz w:val="28"/>
        </w:rPr>
        <w:t>
      мың теңге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31-қосымша</w:t>
            </w:r>
          </w:p>
        </w:tc>
      </w:tr>
    </w:tbl>
    <w:bookmarkStart w:name="z391" w:id="355"/>
    <w:p>
      <w:pPr>
        <w:spacing w:after="0"/>
        <w:ind w:left="0"/>
        <w:jc w:val="left"/>
      </w:pPr>
      <w:r>
        <w:rPr>
          <w:rFonts w:ascii="Times New Roman"/>
          <w:b/>
          <w:i w:val="false"/>
          <w:color w:val="000000"/>
        </w:rPr>
        <w:t xml:space="preserve"> 2020 жылға арналған Қараөзен ауылдық округінің бюджеті</w:t>
      </w:r>
    </w:p>
    <w:bookmarkEnd w:id="355"/>
    <w:p>
      <w:pPr>
        <w:spacing w:after="0"/>
        <w:ind w:left="0"/>
        <w:jc w:val="both"/>
      </w:pPr>
      <w:r>
        <w:rPr>
          <w:rFonts w:ascii="Times New Roman"/>
          <w:b w:val="false"/>
          <w:i w:val="false"/>
          <w:color w:val="ff0000"/>
          <w:sz w:val="28"/>
        </w:rPr>
        <w:t xml:space="preserve">
      Ескерту. 31-қосымша жаңа редакцияда - Батыс Қазақстан облысы Казталов аудандық мәслихатының 01.10.2020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bookmarkStart w:name="z392" w:id="356"/>
    <w:p>
      <w:pPr>
        <w:spacing w:after="0"/>
        <w:ind w:left="0"/>
        <w:jc w:val="both"/>
      </w:pPr>
      <w:r>
        <w:rPr>
          <w:rFonts w:ascii="Times New Roman"/>
          <w:b w:val="false"/>
          <w:i w:val="false"/>
          <w:color w:val="000000"/>
          <w:sz w:val="28"/>
        </w:rPr>
        <w:t>
      мың теңге</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32-қосымша</w:t>
            </w:r>
          </w:p>
        </w:tc>
      </w:tr>
    </w:tbl>
    <w:bookmarkStart w:name="z394" w:id="357"/>
    <w:p>
      <w:pPr>
        <w:spacing w:after="0"/>
        <w:ind w:left="0"/>
        <w:jc w:val="left"/>
      </w:pPr>
      <w:r>
        <w:rPr>
          <w:rFonts w:ascii="Times New Roman"/>
          <w:b/>
          <w:i w:val="false"/>
          <w:color w:val="000000"/>
        </w:rPr>
        <w:t xml:space="preserve"> 2021 жылға арналған Қараөзен ауылдық округінің бюджеті</w:t>
      </w:r>
    </w:p>
    <w:bookmarkEnd w:id="357"/>
    <w:bookmarkStart w:name="z395" w:id="358"/>
    <w:p>
      <w:pPr>
        <w:spacing w:after="0"/>
        <w:ind w:left="0"/>
        <w:jc w:val="both"/>
      </w:pPr>
      <w:r>
        <w:rPr>
          <w:rFonts w:ascii="Times New Roman"/>
          <w:b w:val="false"/>
          <w:i w:val="false"/>
          <w:color w:val="000000"/>
          <w:sz w:val="28"/>
        </w:rPr>
        <w:t>
      мың теңге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33-қосымша</w:t>
            </w:r>
          </w:p>
        </w:tc>
      </w:tr>
    </w:tbl>
    <w:bookmarkStart w:name="z397" w:id="359"/>
    <w:p>
      <w:pPr>
        <w:spacing w:after="0"/>
        <w:ind w:left="0"/>
        <w:jc w:val="left"/>
      </w:pPr>
      <w:r>
        <w:rPr>
          <w:rFonts w:ascii="Times New Roman"/>
          <w:b/>
          <w:i w:val="false"/>
          <w:color w:val="000000"/>
        </w:rPr>
        <w:t xml:space="preserve"> 2022 жылға арналған Қараөзен ауылдық округінің бюджеті</w:t>
      </w:r>
    </w:p>
    <w:bookmarkEnd w:id="359"/>
    <w:bookmarkStart w:name="z398" w:id="360"/>
    <w:p>
      <w:pPr>
        <w:spacing w:after="0"/>
        <w:ind w:left="0"/>
        <w:jc w:val="both"/>
      </w:pPr>
      <w:r>
        <w:rPr>
          <w:rFonts w:ascii="Times New Roman"/>
          <w:b w:val="false"/>
          <w:i w:val="false"/>
          <w:color w:val="000000"/>
          <w:sz w:val="28"/>
        </w:rPr>
        <w:t>
      мың теңге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34-қосымша</w:t>
            </w:r>
          </w:p>
        </w:tc>
      </w:tr>
    </w:tbl>
    <w:bookmarkStart w:name="z400" w:id="361"/>
    <w:p>
      <w:pPr>
        <w:spacing w:after="0"/>
        <w:ind w:left="0"/>
        <w:jc w:val="left"/>
      </w:pPr>
      <w:r>
        <w:rPr>
          <w:rFonts w:ascii="Times New Roman"/>
          <w:b/>
          <w:i w:val="false"/>
          <w:color w:val="000000"/>
        </w:rPr>
        <w:t xml:space="preserve"> 2020 жылға арналған Көктерек ауылдық округінің бюджеті</w:t>
      </w:r>
    </w:p>
    <w:bookmarkEnd w:id="361"/>
    <w:p>
      <w:pPr>
        <w:spacing w:after="0"/>
        <w:ind w:left="0"/>
        <w:jc w:val="both"/>
      </w:pPr>
      <w:r>
        <w:rPr>
          <w:rFonts w:ascii="Times New Roman"/>
          <w:b w:val="false"/>
          <w:i w:val="false"/>
          <w:color w:val="ff0000"/>
          <w:sz w:val="28"/>
        </w:rPr>
        <w:t xml:space="preserve">
      Ескерту. 34–қосымша жаңа редакцияда - Батыс Қазақстан облысы Казталов аудандық мәслихатының 02.12.2020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401" w:id="362"/>
    <w:p>
      <w:pPr>
        <w:spacing w:after="0"/>
        <w:ind w:left="0"/>
        <w:jc w:val="both"/>
      </w:pPr>
      <w:r>
        <w:rPr>
          <w:rFonts w:ascii="Times New Roman"/>
          <w:b w:val="false"/>
          <w:i w:val="false"/>
          <w:color w:val="000000"/>
          <w:sz w:val="28"/>
        </w:rPr>
        <w:t>
      мың теңге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35-қосымша</w:t>
            </w:r>
          </w:p>
        </w:tc>
      </w:tr>
    </w:tbl>
    <w:bookmarkStart w:name="z403" w:id="363"/>
    <w:p>
      <w:pPr>
        <w:spacing w:after="0"/>
        <w:ind w:left="0"/>
        <w:jc w:val="left"/>
      </w:pPr>
      <w:r>
        <w:rPr>
          <w:rFonts w:ascii="Times New Roman"/>
          <w:b/>
          <w:i w:val="false"/>
          <w:color w:val="000000"/>
        </w:rPr>
        <w:t xml:space="preserve"> 2021 жылға арналған Көктерек ауылдық округінің бюджеті</w:t>
      </w:r>
    </w:p>
    <w:bookmarkEnd w:id="363"/>
    <w:bookmarkStart w:name="z404" w:id="364"/>
    <w:p>
      <w:pPr>
        <w:spacing w:after="0"/>
        <w:ind w:left="0"/>
        <w:jc w:val="both"/>
      </w:pPr>
      <w:r>
        <w:rPr>
          <w:rFonts w:ascii="Times New Roman"/>
          <w:b w:val="false"/>
          <w:i w:val="false"/>
          <w:color w:val="000000"/>
          <w:sz w:val="28"/>
        </w:rPr>
        <w:t>
      мың теңге</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36-қосымша</w:t>
            </w:r>
          </w:p>
        </w:tc>
      </w:tr>
    </w:tbl>
    <w:bookmarkStart w:name="z406" w:id="365"/>
    <w:p>
      <w:pPr>
        <w:spacing w:after="0"/>
        <w:ind w:left="0"/>
        <w:jc w:val="left"/>
      </w:pPr>
      <w:r>
        <w:rPr>
          <w:rFonts w:ascii="Times New Roman"/>
          <w:b/>
          <w:i w:val="false"/>
          <w:color w:val="000000"/>
        </w:rPr>
        <w:t xml:space="preserve"> 2022 жылға арналған Көктерек ауылдық округінің бюджеті</w:t>
      </w:r>
    </w:p>
    <w:bookmarkEnd w:id="365"/>
    <w:bookmarkStart w:name="z407" w:id="366"/>
    <w:p>
      <w:pPr>
        <w:spacing w:after="0"/>
        <w:ind w:left="0"/>
        <w:jc w:val="both"/>
      </w:pPr>
      <w:r>
        <w:rPr>
          <w:rFonts w:ascii="Times New Roman"/>
          <w:b w:val="false"/>
          <w:i w:val="false"/>
          <w:color w:val="000000"/>
          <w:sz w:val="28"/>
        </w:rPr>
        <w:t>
      мың теңге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37-қосымша</w:t>
            </w:r>
          </w:p>
        </w:tc>
      </w:tr>
    </w:tbl>
    <w:bookmarkStart w:name="z409" w:id="367"/>
    <w:p>
      <w:pPr>
        <w:spacing w:after="0"/>
        <w:ind w:left="0"/>
        <w:jc w:val="left"/>
      </w:pPr>
      <w:r>
        <w:rPr>
          <w:rFonts w:ascii="Times New Roman"/>
          <w:b/>
          <w:i w:val="false"/>
          <w:color w:val="000000"/>
        </w:rPr>
        <w:t xml:space="preserve"> 2020 жылға арналған Қошанкөл ауылдық округінің бюджеті</w:t>
      </w:r>
    </w:p>
    <w:bookmarkEnd w:id="367"/>
    <w:p>
      <w:pPr>
        <w:spacing w:after="0"/>
        <w:ind w:left="0"/>
        <w:jc w:val="both"/>
      </w:pPr>
      <w:r>
        <w:rPr>
          <w:rFonts w:ascii="Times New Roman"/>
          <w:b w:val="false"/>
          <w:i w:val="false"/>
          <w:color w:val="ff0000"/>
          <w:sz w:val="28"/>
        </w:rPr>
        <w:t xml:space="preserve">
      Ескерту. 37-қосымша жаңа редакцияда - Батыс Қазақстан облысы Казталов аудандық мәслихатының 02.12.2020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410" w:id="368"/>
    <w:p>
      <w:pPr>
        <w:spacing w:after="0"/>
        <w:ind w:left="0"/>
        <w:jc w:val="both"/>
      </w:pPr>
      <w:r>
        <w:rPr>
          <w:rFonts w:ascii="Times New Roman"/>
          <w:b w:val="false"/>
          <w:i w:val="false"/>
          <w:color w:val="000000"/>
          <w:sz w:val="28"/>
        </w:rPr>
        <w:t>
      мың теңге</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38-қосымша</w:t>
            </w:r>
          </w:p>
        </w:tc>
      </w:tr>
    </w:tbl>
    <w:bookmarkStart w:name="z412" w:id="369"/>
    <w:p>
      <w:pPr>
        <w:spacing w:after="0"/>
        <w:ind w:left="0"/>
        <w:jc w:val="left"/>
      </w:pPr>
      <w:r>
        <w:rPr>
          <w:rFonts w:ascii="Times New Roman"/>
          <w:b/>
          <w:i w:val="false"/>
          <w:color w:val="000000"/>
        </w:rPr>
        <w:t xml:space="preserve"> 2021 жылға арналған Қошанкөл ауылдық округінің бюджеті</w:t>
      </w:r>
    </w:p>
    <w:bookmarkEnd w:id="369"/>
    <w:bookmarkStart w:name="z413" w:id="370"/>
    <w:p>
      <w:pPr>
        <w:spacing w:after="0"/>
        <w:ind w:left="0"/>
        <w:jc w:val="both"/>
      </w:pPr>
      <w:r>
        <w:rPr>
          <w:rFonts w:ascii="Times New Roman"/>
          <w:b w:val="false"/>
          <w:i w:val="false"/>
          <w:color w:val="000000"/>
          <w:sz w:val="28"/>
        </w:rPr>
        <w:t>
      мың теңге</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39-қосымша</w:t>
            </w:r>
          </w:p>
        </w:tc>
      </w:tr>
    </w:tbl>
    <w:bookmarkStart w:name="z415" w:id="371"/>
    <w:p>
      <w:pPr>
        <w:spacing w:after="0"/>
        <w:ind w:left="0"/>
        <w:jc w:val="left"/>
      </w:pPr>
      <w:r>
        <w:rPr>
          <w:rFonts w:ascii="Times New Roman"/>
          <w:b/>
          <w:i w:val="false"/>
          <w:color w:val="000000"/>
        </w:rPr>
        <w:t xml:space="preserve"> 2022 жылға арналған Қошанкөл ауылдық округінің бюджеті</w:t>
      </w:r>
    </w:p>
    <w:bookmarkEnd w:id="371"/>
    <w:bookmarkStart w:name="z416" w:id="372"/>
    <w:p>
      <w:pPr>
        <w:spacing w:after="0"/>
        <w:ind w:left="0"/>
        <w:jc w:val="both"/>
      </w:pPr>
      <w:r>
        <w:rPr>
          <w:rFonts w:ascii="Times New Roman"/>
          <w:b w:val="false"/>
          <w:i w:val="false"/>
          <w:color w:val="000000"/>
          <w:sz w:val="28"/>
        </w:rPr>
        <w:t>
      мың теңге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40-қосымша</w:t>
            </w:r>
          </w:p>
        </w:tc>
      </w:tr>
    </w:tbl>
    <w:bookmarkStart w:name="z418" w:id="373"/>
    <w:p>
      <w:pPr>
        <w:spacing w:after="0"/>
        <w:ind w:left="0"/>
        <w:jc w:val="left"/>
      </w:pPr>
      <w:r>
        <w:rPr>
          <w:rFonts w:ascii="Times New Roman"/>
          <w:b/>
          <w:i w:val="false"/>
          <w:color w:val="000000"/>
        </w:rPr>
        <w:t xml:space="preserve"> 2020 жылға арналған Талдыапан ауылдық округінің бюджеті</w:t>
      </w:r>
    </w:p>
    <w:bookmarkEnd w:id="373"/>
    <w:p>
      <w:pPr>
        <w:spacing w:after="0"/>
        <w:ind w:left="0"/>
        <w:jc w:val="both"/>
      </w:pPr>
      <w:r>
        <w:rPr>
          <w:rFonts w:ascii="Times New Roman"/>
          <w:b w:val="false"/>
          <w:i w:val="false"/>
          <w:color w:val="ff0000"/>
          <w:sz w:val="28"/>
        </w:rPr>
        <w:t xml:space="preserve">
      Ескерту. 40–қосымша жаңа редакцияда - Батыс Қазақстан облысы Казталов аудандық мәслихатының 02.12.2020 </w:t>
      </w:r>
      <w:r>
        <w:rPr>
          <w:rFonts w:ascii="Times New Roman"/>
          <w:b w:val="false"/>
          <w:i w:val="false"/>
          <w:color w:val="ff0000"/>
          <w:sz w:val="28"/>
        </w:rPr>
        <w:t>№ 56-1</w:t>
      </w:r>
      <w:r>
        <w:rPr>
          <w:rFonts w:ascii="Times New Roman"/>
          <w:b w:val="false"/>
          <w:i w:val="false"/>
          <w:color w:val="ff0000"/>
          <w:sz w:val="28"/>
        </w:rPr>
        <w:t xml:space="preserve"> шешімімен (01.01.2020 бастап қолданысқа енгізіледі).</w:t>
      </w:r>
    </w:p>
    <w:bookmarkStart w:name="z419" w:id="374"/>
    <w:p>
      <w:pPr>
        <w:spacing w:after="0"/>
        <w:ind w:left="0"/>
        <w:jc w:val="both"/>
      </w:pPr>
      <w:r>
        <w:rPr>
          <w:rFonts w:ascii="Times New Roman"/>
          <w:b w:val="false"/>
          <w:i w:val="false"/>
          <w:color w:val="000000"/>
          <w:sz w:val="28"/>
        </w:rPr>
        <w:t>
      мың теңге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41-қосымша</w:t>
            </w:r>
          </w:p>
        </w:tc>
      </w:tr>
    </w:tbl>
    <w:bookmarkStart w:name="z421" w:id="375"/>
    <w:p>
      <w:pPr>
        <w:spacing w:after="0"/>
        <w:ind w:left="0"/>
        <w:jc w:val="left"/>
      </w:pPr>
      <w:r>
        <w:rPr>
          <w:rFonts w:ascii="Times New Roman"/>
          <w:b/>
          <w:i w:val="false"/>
          <w:color w:val="000000"/>
        </w:rPr>
        <w:t xml:space="preserve"> 2021 жылға арналған Талдыапан ауылдық округінің бюджеті</w:t>
      </w:r>
    </w:p>
    <w:bookmarkEnd w:id="375"/>
    <w:bookmarkStart w:name="z422" w:id="376"/>
    <w:p>
      <w:pPr>
        <w:spacing w:after="0"/>
        <w:ind w:left="0"/>
        <w:jc w:val="both"/>
      </w:pPr>
      <w:r>
        <w:rPr>
          <w:rFonts w:ascii="Times New Roman"/>
          <w:b w:val="false"/>
          <w:i w:val="false"/>
          <w:color w:val="000000"/>
          <w:sz w:val="28"/>
        </w:rPr>
        <w:t>
      мың теңге</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42-қосымша</w:t>
            </w:r>
          </w:p>
        </w:tc>
      </w:tr>
    </w:tbl>
    <w:bookmarkStart w:name="z424" w:id="377"/>
    <w:p>
      <w:pPr>
        <w:spacing w:after="0"/>
        <w:ind w:left="0"/>
        <w:jc w:val="left"/>
      </w:pPr>
      <w:r>
        <w:rPr>
          <w:rFonts w:ascii="Times New Roman"/>
          <w:b/>
          <w:i w:val="false"/>
          <w:color w:val="000000"/>
        </w:rPr>
        <w:t xml:space="preserve"> 2022 жылға арналған Талдыапан ауылдық округінің бюджеті</w:t>
      </w:r>
    </w:p>
    <w:bookmarkEnd w:id="377"/>
    <w:bookmarkStart w:name="z425" w:id="378"/>
    <w:p>
      <w:pPr>
        <w:spacing w:after="0"/>
        <w:ind w:left="0"/>
        <w:jc w:val="both"/>
      </w:pPr>
      <w:r>
        <w:rPr>
          <w:rFonts w:ascii="Times New Roman"/>
          <w:b w:val="false"/>
          <w:i w:val="false"/>
          <w:color w:val="000000"/>
          <w:sz w:val="28"/>
        </w:rPr>
        <w:t>
      мың теңге</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43-қосымша</w:t>
            </w:r>
          </w:p>
        </w:tc>
      </w:tr>
    </w:tbl>
    <w:bookmarkStart w:name="z427" w:id="379"/>
    <w:p>
      <w:pPr>
        <w:spacing w:after="0"/>
        <w:ind w:left="0"/>
        <w:jc w:val="left"/>
      </w:pPr>
      <w:r>
        <w:rPr>
          <w:rFonts w:ascii="Times New Roman"/>
          <w:b/>
          <w:i w:val="false"/>
          <w:color w:val="000000"/>
        </w:rPr>
        <w:t xml:space="preserve"> 2020 жылға арналған Талдықұдық ауылдық округінің бюджеті</w:t>
      </w:r>
    </w:p>
    <w:bookmarkEnd w:id="379"/>
    <w:p>
      <w:pPr>
        <w:spacing w:after="0"/>
        <w:ind w:left="0"/>
        <w:jc w:val="both"/>
      </w:pPr>
      <w:r>
        <w:rPr>
          <w:rFonts w:ascii="Times New Roman"/>
          <w:b w:val="false"/>
          <w:i w:val="false"/>
          <w:color w:val="ff0000"/>
          <w:sz w:val="28"/>
        </w:rPr>
        <w:t xml:space="preserve">
      Ескерту. 43-қосымша жаңа редакцияда - Батыс Қазақстан облысы Казталов аудандық мәслихатының 01.10.2020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bookmarkStart w:name="z428" w:id="380"/>
    <w:p>
      <w:pPr>
        <w:spacing w:after="0"/>
        <w:ind w:left="0"/>
        <w:jc w:val="both"/>
      </w:pPr>
      <w:r>
        <w:rPr>
          <w:rFonts w:ascii="Times New Roman"/>
          <w:b w:val="false"/>
          <w:i w:val="false"/>
          <w:color w:val="000000"/>
          <w:sz w:val="28"/>
        </w:rPr>
        <w:t>
      мың теңге</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44-қосымша</w:t>
            </w:r>
          </w:p>
        </w:tc>
      </w:tr>
    </w:tbl>
    <w:bookmarkStart w:name="z430" w:id="381"/>
    <w:p>
      <w:pPr>
        <w:spacing w:after="0"/>
        <w:ind w:left="0"/>
        <w:jc w:val="left"/>
      </w:pPr>
      <w:r>
        <w:rPr>
          <w:rFonts w:ascii="Times New Roman"/>
          <w:b/>
          <w:i w:val="false"/>
          <w:color w:val="000000"/>
        </w:rPr>
        <w:t xml:space="preserve"> 2021 жылға арналған Талдықұдық ауылдық округінің бюджеті</w:t>
      </w:r>
    </w:p>
    <w:bookmarkEnd w:id="381"/>
    <w:bookmarkStart w:name="z431" w:id="382"/>
    <w:p>
      <w:pPr>
        <w:spacing w:after="0"/>
        <w:ind w:left="0"/>
        <w:jc w:val="both"/>
      </w:pPr>
      <w:r>
        <w:rPr>
          <w:rFonts w:ascii="Times New Roman"/>
          <w:b w:val="false"/>
          <w:i w:val="false"/>
          <w:color w:val="000000"/>
          <w:sz w:val="28"/>
        </w:rPr>
        <w:t>
      мың теңге</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45-қосымша</w:t>
            </w:r>
          </w:p>
        </w:tc>
      </w:tr>
    </w:tbl>
    <w:bookmarkStart w:name="z433" w:id="383"/>
    <w:p>
      <w:pPr>
        <w:spacing w:after="0"/>
        <w:ind w:left="0"/>
        <w:jc w:val="left"/>
      </w:pPr>
      <w:r>
        <w:rPr>
          <w:rFonts w:ascii="Times New Roman"/>
          <w:b/>
          <w:i w:val="false"/>
          <w:color w:val="000000"/>
        </w:rPr>
        <w:t xml:space="preserve"> 2022 жылға арналған Талдықұдық ауылдық округінің бюджеті</w:t>
      </w:r>
    </w:p>
    <w:bookmarkEnd w:id="383"/>
    <w:bookmarkStart w:name="z434" w:id="384"/>
    <w:p>
      <w:pPr>
        <w:spacing w:after="0"/>
        <w:ind w:left="0"/>
        <w:jc w:val="both"/>
      </w:pPr>
      <w:r>
        <w:rPr>
          <w:rFonts w:ascii="Times New Roman"/>
          <w:b w:val="false"/>
          <w:i w:val="false"/>
          <w:color w:val="000000"/>
          <w:sz w:val="28"/>
        </w:rPr>
        <w:t>
      мың теңге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мәслихатының </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43-3 шешіміне 46-қосымша</w:t>
            </w:r>
          </w:p>
        </w:tc>
      </w:tr>
    </w:tbl>
    <w:bookmarkStart w:name="z436" w:id="385"/>
    <w:p>
      <w:pPr>
        <w:spacing w:after="0"/>
        <w:ind w:left="0"/>
        <w:jc w:val="left"/>
      </w:pPr>
      <w:r>
        <w:rPr>
          <w:rFonts w:ascii="Times New Roman"/>
          <w:b/>
          <w:i w:val="false"/>
          <w:color w:val="000000"/>
        </w:rPr>
        <w:t xml:space="preserve"> 2020 жылға арналған Тереңкөл ауылдық округінің бюджеті</w:t>
      </w:r>
    </w:p>
    <w:bookmarkEnd w:id="385"/>
    <w:p>
      <w:pPr>
        <w:spacing w:after="0"/>
        <w:ind w:left="0"/>
        <w:jc w:val="both"/>
      </w:pPr>
      <w:r>
        <w:rPr>
          <w:rFonts w:ascii="Times New Roman"/>
          <w:b w:val="false"/>
          <w:i w:val="false"/>
          <w:color w:val="ff0000"/>
          <w:sz w:val="28"/>
        </w:rPr>
        <w:t xml:space="preserve">
      Ескерту. 46-қосымша жаңа редакцияда - Батыс Қазақстан облысы Казталов аудандық мәслихатының 01.10.2020 </w:t>
      </w:r>
      <w:r>
        <w:rPr>
          <w:rFonts w:ascii="Times New Roman"/>
          <w:b w:val="false"/>
          <w:i w:val="false"/>
          <w:color w:val="ff0000"/>
          <w:sz w:val="28"/>
        </w:rPr>
        <w:t>№ 53-1</w:t>
      </w:r>
      <w:r>
        <w:rPr>
          <w:rFonts w:ascii="Times New Roman"/>
          <w:b w:val="false"/>
          <w:i w:val="false"/>
          <w:color w:val="ff0000"/>
          <w:sz w:val="28"/>
        </w:rPr>
        <w:t xml:space="preserve"> шешімімен (01.01.2020 бастап қолданысқа енгізіледі).</w:t>
      </w:r>
    </w:p>
    <w:bookmarkStart w:name="z437" w:id="386"/>
    <w:p>
      <w:pPr>
        <w:spacing w:after="0"/>
        <w:ind w:left="0"/>
        <w:jc w:val="both"/>
      </w:pPr>
      <w:r>
        <w:rPr>
          <w:rFonts w:ascii="Times New Roman"/>
          <w:b w:val="false"/>
          <w:i w:val="false"/>
          <w:color w:val="000000"/>
          <w:sz w:val="28"/>
        </w:rPr>
        <w:t>
      мың теңге</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47-қосымша</w:t>
            </w:r>
          </w:p>
        </w:tc>
      </w:tr>
    </w:tbl>
    <w:bookmarkStart w:name="z439" w:id="387"/>
    <w:p>
      <w:pPr>
        <w:spacing w:after="0"/>
        <w:ind w:left="0"/>
        <w:jc w:val="left"/>
      </w:pPr>
      <w:r>
        <w:rPr>
          <w:rFonts w:ascii="Times New Roman"/>
          <w:b/>
          <w:i w:val="false"/>
          <w:color w:val="000000"/>
        </w:rPr>
        <w:t xml:space="preserve"> 2021 жылға арналған Тереңкөл ауылдық округінің бюджеті</w:t>
      </w:r>
    </w:p>
    <w:bookmarkEnd w:id="387"/>
    <w:bookmarkStart w:name="z440" w:id="388"/>
    <w:p>
      <w:pPr>
        <w:spacing w:after="0"/>
        <w:ind w:left="0"/>
        <w:jc w:val="both"/>
      </w:pPr>
      <w:r>
        <w:rPr>
          <w:rFonts w:ascii="Times New Roman"/>
          <w:b w:val="false"/>
          <w:i w:val="false"/>
          <w:color w:val="000000"/>
          <w:sz w:val="28"/>
        </w:rPr>
        <w:t>
      мың теңге</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№43-3 шешіміне 48-қосымша</w:t>
            </w:r>
          </w:p>
        </w:tc>
      </w:tr>
    </w:tbl>
    <w:bookmarkStart w:name="z442" w:id="389"/>
    <w:p>
      <w:pPr>
        <w:spacing w:after="0"/>
        <w:ind w:left="0"/>
        <w:jc w:val="left"/>
      </w:pPr>
      <w:r>
        <w:rPr>
          <w:rFonts w:ascii="Times New Roman"/>
          <w:b/>
          <w:i w:val="false"/>
          <w:color w:val="000000"/>
        </w:rPr>
        <w:t xml:space="preserve"> 2022 жылға арналған Тереңкөл ауылдық округінің бюджеті</w:t>
      </w:r>
    </w:p>
    <w:bookmarkEnd w:id="389"/>
    <w:bookmarkStart w:name="z443" w:id="390"/>
    <w:p>
      <w:pPr>
        <w:spacing w:after="0"/>
        <w:ind w:left="0"/>
        <w:jc w:val="both"/>
      </w:pPr>
      <w:r>
        <w:rPr>
          <w:rFonts w:ascii="Times New Roman"/>
          <w:b w:val="false"/>
          <w:i w:val="false"/>
          <w:color w:val="000000"/>
          <w:sz w:val="28"/>
        </w:rPr>
        <w:t>
      мың теңге</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