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b95e" w14:textId="f41b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Железнов ауылдық округі Новенький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Железнов ауылдық округі әкімінің 2020 жылғы 22 мамырдағы № 5 шешімі. Батыс Қазақстан облысының Әділет департаментінде 2020 жылғы 26 мамырда № 6251 болып тіркелді. Күші жойылды - Батыс Қазақстан облысы Бәйтерек ауданы Атамекен ауылдық округі әкімінің 2023 жылғы 24 мамырдағы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ауданы Атамекен ауылдық округі әкімінің 24.05.2023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министрлігінің Ветеринариялық бақылау және қадағалау комитетінің Бәйтерек аудандық аумақтық инспекциясы" мемлекеттік мекемесінің бас мемлекеттік ветеринариялық-санитариялық инспекторының 2020 жылғы 27 сәуірдегі № 1-28-242 ұсынысы негізінде, Железнов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Железнов ауылдық округінің Новенький ауылы аумағында мүйізді ірі қара мал арасында бруцеллез ауруының пайда болуына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Железнов ауылдық округі әкімі аппаратының бас маманы (А.Иманкулова) осы шешім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Сидагалиев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