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10770" w14:textId="0910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Переметный ауылдық округінің Озерный, Забродин, Қаражар, Поливной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Переметный ауылдық округі әкімінің 2020 жылғы 24 қаңтардағы № 11 шешімі. Батыс Қазақстан облысының Әділет департаментінде 2020 жылғы 29 қаңтарда № 6008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Озерный, Забродин, Қаражар, Поливной ауылдары халқының пікірін ескере отырып және Батыс Қазақстан облыстық ономастика комиссиясының қорытындысы негізінде Переметный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Бәйтерек ауданы Переметный ауылдық округінің Озерный, Забродин, Қаражар, Поливной ауылдарының атаусыз көшелеріне мынадай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Озерный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Ақбидай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Көктем көшесі;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Жас қыран көшесі;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Балауса көшесі;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Арман көшесі;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Дарабоз көшесі;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Береке көшесі;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Забродин ауылы бойынша: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Балдырған көшесі;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Бақыт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Құлагер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Ақсарай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Шапағат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Шаттық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Қаражар ауылы бойынша: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Аманат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Самал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Әсем көшесі;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Арна көшесі;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Отан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Поливной ауылы бойынша: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Өркен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№1У көшесі - Қайнар көшесі.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Переметный ауылдық округі әкімі аппаратының бас маманы (Пономарев А.) осы шешімнің әділет органдарына мемлекеттік тіркеуін және бұқаралық ақпарат құралдарында оның ресми жариялануын қамтамасыз етсін.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орындалуын бақылауды өзіме қалдырамын.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Бадаков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