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c255" w14:textId="ba8c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2020 жылғы 13 қаңтардағы №43-20 "2020-2022 жылдарға арналған Бәйтерек ауданы Достық ауылдық округі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2020 жылғы 24 желтоқсандағы № 59-22 шешімі. Батыс Қазақстан облысының Әділет департаментінде 2020 жылғы 25 желтоқсанда № 6642 болып тіркелді. Күші жойылды - Батыс Қазақстан облысы Бәйтерек аудандық мәслихатының 2021 жылғы 30 наурыздағы № 3-9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30.03.2021 </w:t>
      </w:r>
      <w:r>
        <w:rPr>
          <w:rFonts w:ascii="Times New Roman"/>
          <w:b w:val="false"/>
          <w:i w:val="false"/>
          <w:color w:val="ff0000"/>
          <w:sz w:val="28"/>
        </w:rPr>
        <w:t>№ 3-9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2020 жылғы 13 қаңтардағы №43-20 "2020-2022 жылдарға арналған Бәйтерек ауданы Достық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5999 тіркелген, 2020 жылы 22 қаңтарда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Достық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31 772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4 910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26 832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36 205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-4 433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4 433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4 433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аудандық мәслихат аппаратының басшысы (Г. Терехов)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59-22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43-20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Достық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36 205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-4 433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