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884836" w14:textId="688483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Бәйтерек ауданы мәслихатының 2019 жылғы 31 желтоқсандағы №42-2 "2020-2022 жылдарға арналған Бәйтерек ауданының бюджеті туралы" шешіміне өзгерістер мен толықтырулар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Батыс Қазақстан облысы Бәйтерек аудандық мәслихатының 2020 жылғы 15 мамырдағы № 50-2 шешімі. Батыс Қазақстан облысының Әділет департаментінде 2020 жылғы 19 мамырда № 6240 болып тіркелді. Күші жойылды - Батыс Қазақстан облысы Бәйтерек аудандық мәслихатының 2021 жылғы 30 наурыздағы № 3-7 шешімімен</w:t>
      </w:r>
    </w:p>
    <w:p>
      <w:pPr>
        <w:spacing w:after="0"/>
        <w:ind w:left="0"/>
        <w:jc w:val="both"/>
      </w:pPr>
      <w:r>
        <w:rPr>
          <w:rFonts w:ascii="Times New Roman"/>
          <w:b w:val="false"/>
          <w:i w:val="false"/>
          <w:color w:val="ff0000"/>
          <w:sz w:val="28"/>
        </w:rPr>
        <w:t xml:space="preserve">
      Ескерту. Күші жойылды - Батыс Қазақстан облысы Бәйтерек аудандық мәслихатының 30.03.2021 </w:t>
      </w:r>
      <w:r>
        <w:rPr>
          <w:rFonts w:ascii="Times New Roman"/>
          <w:b w:val="false"/>
          <w:i w:val="false"/>
          <w:color w:val="ff0000"/>
          <w:sz w:val="28"/>
        </w:rPr>
        <w:t>№ 3-7</w:t>
      </w:r>
      <w:r>
        <w:rPr>
          <w:rFonts w:ascii="Times New Roman"/>
          <w:b w:val="false"/>
          <w:i w:val="false"/>
          <w:color w:val="ff0000"/>
          <w:sz w:val="28"/>
        </w:rPr>
        <w:t xml:space="preserve"> шешімімен (алғашқы ресми жарияланған күнінен бастап қолданысқа енгізіледі).</w:t>
      </w:r>
    </w:p>
    <w:bookmarkStart w:name="z3" w:id="0"/>
    <w:p>
      <w:pPr>
        <w:spacing w:after="0"/>
        <w:ind w:left="0"/>
        <w:jc w:val="both"/>
      </w:pPr>
      <w:r>
        <w:rPr>
          <w:rFonts w:ascii="Times New Roman"/>
          <w:b w:val="false"/>
          <w:i w:val="false"/>
          <w:color w:val="000000"/>
          <w:sz w:val="28"/>
        </w:rPr>
        <w:t xml:space="preserve">
      Қазақстан Республикасының 2008 жылғы 4 желтоқсандағы Бюджет </w:t>
      </w:r>
      <w:r>
        <w:rPr>
          <w:rFonts w:ascii="Times New Roman"/>
          <w:b w:val="false"/>
          <w:i w:val="false"/>
          <w:color w:val="000000"/>
          <w:sz w:val="28"/>
        </w:rPr>
        <w:t>кодексіне</w:t>
      </w:r>
      <w:r>
        <w:rPr>
          <w:rFonts w:ascii="Times New Roman"/>
          <w:b w:val="false"/>
          <w:i w:val="false"/>
          <w:color w:val="000000"/>
          <w:sz w:val="28"/>
        </w:rPr>
        <w:t xml:space="preserve"> және Қазақстан Республикасының 2001 жылғы 23 қаңтардағы "Қазақстан Республикасындағы жергілікті мемлекеттік басқару және өзін-өзі басқару туралы" </w:t>
      </w:r>
      <w:r>
        <w:rPr>
          <w:rFonts w:ascii="Times New Roman"/>
          <w:b w:val="false"/>
          <w:i w:val="false"/>
          <w:color w:val="000000"/>
          <w:sz w:val="28"/>
        </w:rPr>
        <w:t>Заңына</w:t>
      </w:r>
      <w:r>
        <w:rPr>
          <w:rFonts w:ascii="Times New Roman"/>
          <w:b w:val="false"/>
          <w:i w:val="false"/>
          <w:color w:val="000000"/>
          <w:sz w:val="28"/>
        </w:rPr>
        <w:t xml:space="preserve"> сәйкес аудандық мәслихат </w:t>
      </w:r>
      <w:r>
        <w:rPr>
          <w:rFonts w:ascii="Times New Roman"/>
          <w:b/>
          <w:i w:val="false"/>
          <w:color w:val="000000"/>
          <w:sz w:val="28"/>
        </w:rPr>
        <w:t>ШЕШІМ ҚАБЫЛДАДЫ</w:t>
      </w:r>
      <w:r>
        <w:rPr>
          <w:rFonts w:ascii="Times New Roman"/>
          <w:b w:val="false"/>
          <w:i w:val="false"/>
          <w:color w:val="000000"/>
          <w:sz w:val="28"/>
        </w:rPr>
        <w:t>:</w:t>
      </w:r>
    </w:p>
    <w:bookmarkEnd w:id="0"/>
    <w:bookmarkStart w:name="z4" w:id="1"/>
    <w:p>
      <w:pPr>
        <w:spacing w:after="0"/>
        <w:ind w:left="0"/>
        <w:jc w:val="both"/>
      </w:pPr>
      <w:r>
        <w:rPr>
          <w:rFonts w:ascii="Times New Roman"/>
          <w:b w:val="false"/>
          <w:i w:val="false"/>
          <w:color w:val="000000"/>
          <w:sz w:val="28"/>
        </w:rPr>
        <w:t xml:space="preserve">
      1. Бәйтерек ауданы мәслихатының 2019 жылғы 31 желтоқсандағы №42-2 "2020-2022 жылдарға арналған Бәйтерек ауданының бюджеті туралы" </w:t>
      </w:r>
      <w:r>
        <w:rPr>
          <w:rFonts w:ascii="Times New Roman"/>
          <w:b w:val="false"/>
          <w:i w:val="false"/>
          <w:color w:val="000000"/>
          <w:sz w:val="28"/>
        </w:rPr>
        <w:t>шешіміне</w:t>
      </w:r>
      <w:r>
        <w:rPr>
          <w:rFonts w:ascii="Times New Roman"/>
          <w:b w:val="false"/>
          <w:i w:val="false"/>
          <w:color w:val="000000"/>
          <w:sz w:val="28"/>
        </w:rPr>
        <w:t xml:space="preserve"> (Нормативтік құқықтық актілерді мемлекеттік тіркеу тізілімінде № 5926 тіркелген, 2020 жылы 6 қаңтарда Қазақстан Республикасы нормативтік құқықтық актілерінің эталондық бақылау банкінде жарияланған) мынадай өзгерістер мен толықтырулар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p>
    <w:bookmarkStart w:name="z6" w:id="2"/>
    <w:p>
      <w:pPr>
        <w:spacing w:after="0"/>
        <w:ind w:left="0"/>
        <w:jc w:val="both"/>
      </w:pPr>
      <w:r>
        <w:rPr>
          <w:rFonts w:ascii="Times New Roman"/>
          <w:b w:val="false"/>
          <w:i w:val="false"/>
          <w:color w:val="000000"/>
          <w:sz w:val="28"/>
        </w:rPr>
        <w:t xml:space="preserve">
      "1. 2020-2022 жылдарға арналған аудандық бюджет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3 - қосымшаларға</w:t>
      </w:r>
      <w:r>
        <w:rPr>
          <w:rFonts w:ascii="Times New Roman"/>
          <w:b w:val="false"/>
          <w:i w:val="false"/>
          <w:color w:val="000000"/>
          <w:sz w:val="28"/>
        </w:rPr>
        <w:t xml:space="preserve"> сәйкес, соның ішінде 2020 жылға келесі көлемдерде бекітілсін:</w:t>
      </w:r>
    </w:p>
    <w:bookmarkEnd w:id="2"/>
    <w:bookmarkStart w:name="z7" w:id="3"/>
    <w:p>
      <w:pPr>
        <w:spacing w:after="0"/>
        <w:ind w:left="0"/>
        <w:jc w:val="both"/>
      </w:pPr>
      <w:r>
        <w:rPr>
          <w:rFonts w:ascii="Times New Roman"/>
          <w:b w:val="false"/>
          <w:i w:val="false"/>
          <w:color w:val="000000"/>
          <w:sz w:val="28"/>
        </w:rPr>
        <w:t>
      кірістер – 15 177 901 мың теңге:</w:t>
      </w:r>
    </w:p>
    <w:bookmarkEnd w:id="3"/>
    <w:bookmarkStart w:name="z8" w:id="4"/>
    <w:p>
      <w:pPr>
        <w:spacing w:after="0"/>
        <w:ind w:left="0"/>
        <w:jc w:val="both"/>
      </w:pPr>
      <w:r>
        <w:rPr>
          <w:rFonts w:ascii="Times New Roman"/>
          <w:b w:val="false"/>
          <w:i w:val="false"/>
          <w:color w:val="000000"/>
          <w:sz w:val="28"/>
        </w:rPr>
        <w:t>
      салықтық түсімдер – 2 207 948 мың теңге;</w:t>
      </w:r>
    </w:p>
    <w:bookmarkEnd w:id="4"/>
    <w:bookmarkStart w:name="z9" w:id="5"/>
    <w:p>
      <w:pPr>
        <w:spacing w:after="0"/>
        <w:ind w:left="0"/>
        <w:jc w:val="both"/>
      </w:pPr>
      <w:r>
        <w:rPr>
          <w:rFonts w:ascii="Times New Roman"/>
          <w:b w:val="false"/>
          <w:i w:val="false"/>
          <w:color w:val="000000"/>
          <w:sz w:val="28"/>
        </w:rPr>
        <w:t>
      салықтық емес түсімдер – 8 296 мың теңге;</w:t>
      </w:r>
    </w:p>
    <w:bookmarkEnd w:id="5"/>
    <w:bookmarkStart w:name="z10" w:id="6"/>
    <w:p>
      <w:pPr>
        <w:spacing w:after="0"/>
        <w:ind w:left="0"/>
        <w:jc w:val="both"/>
      </w:pPr>
      <w:r>
        <w:rPr>
          <w:rFonts w:ascii="Times New Roman"/>
          <w:b w:val="false"/>
          <w:i w:val="false"/>
          <w:color w:val="000000"/>
          <w:sz w:val="28"/>
        </w:rPr>
        <w:t>
      негізгі капиталды сатудан түсетін түсімдер – 93 081 мың теңге;</w:t>
      </w:r>
    </w:p>
    <w:bookmarkEnd w:id="6"/>
    <w:bookmarkStart w:name="z11" w:id="7"/>
    <w:p>
      <w:pPr>
        <w:spacing w:after="0"/>
        <w:ind w:left="0"/>
        <w:jc w:val="both"/>
      </w:pPr>
      <w:r>
        <w:rPr>
          <w:rFonts w:ascii="Times New Roman"/>
          <w:b w:val="false"/>
          <w:i w:val="false"/>
          <w:color w:val="000000"/>
          <w:sz w:val="28"/>
        </w:rPr>
        <w:t>
      трансферттер түсімі – 12 868 576 мың теңге;</w:t>
      </w:r>
    </w:p>
    <w:bookmarkEnd w:id="7"/>
    <w:bookmarkStart w:name="z12" w:id="8"/>
    <w:p>
      <w:pPr>
        <w:spacing w:after="0"/>
        <w:ind w:left="0"/>
        <w:jc w:val="both"/>
      </w:pPr>
      <w:r>
        <w:rPr>
          <w:rFonts w:ascii="Times New Roman"/>
          <w:b w:val="false"/>
          <w:i w:val="false"/>
          <w:color w:val="000000"/>
          <w:sz w:val="28"/>
        </w:rPr>
        <w:t>
      2) шығындар – 18 191 795 мың теңге;</w:t>
      </w:r>
    </w:p>
    <w:bookmarkEnd w:id="8"/>
    <w:bookmarkStart w:name="z13" w:id="9"/>
    <w:p>
      <w:pPr>
        <w:spacing w:after="0"/>
        <w:ind w:left="0"/>
        <w:jc w:val="both"/>
      </w:pPr>
      <w:r>
        <w:rPr>
          <w:rFonts w:ascii="Times New Roman"/>
          <w:b w:val="false"/>
          <w:i w:val="false"/>
          <w:color w:val="000000"/>
          <w:sz w:val="28"/>
        </w:rPr>
        <w:t>
      3) таза бюджеттік кредиттеу – 473 612 мың теңге:</w:t>
      </w:r>
    </w:p>
    <w:bookmarkEnd w:id="9"/>
    <w:bookmarkStart w:name="z14" w:id="10"/>
    <w:p>
      <w:pPr>
        <w:spacing w:after="0"/>
        <w:ind w:left="0"/>
        <w:jc w:val="both"/>
      </w:pPr>
      <w:r>
        <w:rPr>
          <w:rFonts w:ascii="Times New Roman"/>
          <w:b w:val="false"/>
          <w:i w:val="false"/>
          <w:color w:val="000000"/>
          <w:sz w:val="28"/>
        </w:rPr>
        <w:t>
      бюджеттік кредиттер – 604 492 мың теңге;</w:t>
      </w:r>
    </w:p>
    <w:bookmarkEnd w:id="10"/>
    <w:bookmarkStart w:name="z15" w:id="11"/>
    <w:p>
      <w:pPr>
        <w:spacing w:after="0"/>
        <w:ind w:left="0"/>
        <w:jc w:val="both"/>
      </w:pPr>
      <w:r>
        <w:rPr>
          <w:rFonts w:ascii="Times New Roman"/>
          <w:b w:val="false"/>
          <w:i w:val="false"/>
          <w:color w:val="000000"/>
          <w:sz w:val="28"/>
        </w:rPr>
        <w:t>
      бюджеттік кредиттерді өтеу – 130 880 мың теңге;</w:t>
      </w:r>
    </w:p>
    <w:bookmarkEnd w:id="11"/>
    <w:bookmarkStart w:name="z16" w:id="12"/>
    <w:p>
      <w:pPr>
        <w:spacing w:after="0"/>
        <w:ind w:left="0"/>
        <w:jc w:val="both"/>
      </w:pPr>
      <w:r>
        <w:rPr>
          <w:rFonts w:ascii="Times New Roman"/>
          <w:b w:val="false"/>
          <w:i w:val="false"/>
          <w:color w:val="000000"/>
          <w:sz w:val="28"/>
        </w:rPr>
        <w:t>
      4) қаржы активтерiмен операциялар бойынша сальдо – 0 теңге:</w:t>
      </w:r>
    </w:p>
    <w:bookmarkEnd w:id="12"/>
    <w:bookmarkStart w:name="z17" w:id="13"/>
    <w:p>
      <w:pPr>
        <w:spacing w:after="0"/>
        <w:ind w:left="0"/>
        <w:jc w:val="both"/>
      </w:pPr>
      <w:r>
        <w:rPr>
          <w:rFonts w:ascii="Times New Roman"/>
          <w:b w:val="false"/>
          <w:i w:val="false"/>
          <w:color w:val="000000"/>
          <w:sz w:val="28"/>
        </w:rPr>
        <w:t>
      қаржы активтерiн сатып алу – 0 теңге;</w:t>
      </w:r>
    </w:p>
    <w:bookmarkEnd w:id="13"/>
    <w:bookmarkStart w:name="z18" w:id="14"/>
    <w:p>
      <w:pPr>
        <w:spacing w:after="0"/>
        <w:ind w:left="0"/>
        <w:jc w:val="both"/>
      </w:pPr>
      <w:r>
        <w:rPr>
          <w:rFonts w:ascii="Times New Roman"/>
          <w:b w:val="false"/>
          <w:i w:val="false"/>
          <w:color w:val="000000"/>
          <w:sz w:val="28"/>
        </w:rPr>
        <w:t>
      мемлекеттің қаржы активтерін сатудан түсетін түсімдер - 0 теңге;</w:t>
      </w:r>
    </w:p>
    <w:bookmarkEnd w:id="14"/>
    <w:bookmarkStart w:name="z19" w:id="15"/>
    <w:p>
      <w:pPr>
        <w:spacing w:after="0"/>
        <w:ind w:left="0"/>
        <w:jc w:val="both"/>
      </w:pPr>
      <w:r>
        <w:rPr>
          <w:rFonts w:ascii="Times New Roman"/>
          <w:b w:val="false"/>
          <w:i w:val="false"/>
          <w:color w:val="000000"/>
          <w:sz w:val="28"/>
        </w:rPr>
        <w:t>
      5) бюджет тапшылығы (профициті) – - 3 487 506 мың теңге;</w:t>
      </w:r>
    </w:p>
    <w:bookmarkEnd w:id="15"/>
    <w:bookmarkStart w:name="z20" w:id="16"/>
    <w:p>
      <w:pPr>
        <w:spacing w:after="0"/>
        <w:ind w:left="0"/>
        <w:jc w:val="both"/>
      </w:pPr>
      <w:r>
        <w:rPr>
          <w:rFonts w:ascii="Times New Roman"/>
          <w:b w:val="false"/>
          <w:i w:val="false"/>
          <w:color w:val="000000"/>
          <w:sz w:val="28"/>
        </w:rPr>
        <w:t>
      6) бюджет тапшылығын қаржыландыру (профицитін пайдалану) – 3 487 506 мың теңге:</w:t>
      </w:r>
    </w:p>
    <w:bookmarkEnd w:id="16"/>
    <w:bookmarkStart w:name="z21" w:id="17"/>
    <w:p>
      <w:pPr>
        <w:spacing w:after="0"/>
        <w:ind w:left="0"/>
        <w:jc w:val="both"/>
      </w:pPr>
      <w:r>
        <w:rPr>
          <w:rFonts w:ascii="Times New Roman"/>
          <w:b w:val="false"/>
          <w:i w:val="false"/>
          <w:color w:val="000000"/>
          <w:sz w:val="28"/>
        </w:rPr>
        <w:t>
      қарыздар түсімі – 3 568 805 мың теңге;</w:t>
      </w:r>
    </w:p>
    <w:bookmarkEnd w:id="17"/>
    <w:bookmarkStart w:name="z22" w:id="18"/>
    <w:p>
      <w:pPr>
        <w:spacing w:after="0"/>
        <w:ind w:left="0"/>
        <w:jc w:val="both"/>
      </w:pPr>
      <w:r>
        <w:rPr>
          <w:rFonts w:ascii="Times New Roman"/>
          <w:b w:val="false"/>
          <w:i w:val="false"/>
          <w:color w:val="000000"/>
          <w:sz w:val="28"/>
        </w:rPr>
        <w:t>
      қарыздарды өтеу – 130 880 мың теңге;</w:t>
      </w:r>
    </w:p>
    <w:bookmarkEnd w:id="18"/>
    <w:bookmarkStart w:name="z23" w:id="19"/>
    <w:p>
      <w:pPr>
        <w:spacing w:after="0"/>
        <w:ind w:left="0"/>
        <w:jc w:val="both"/>
      </w:pPr>
      <w:r>
        <w:rPr>
          <w:rFonts w:ascii="Times New Roman"/>
          <w:b w:val="false"/>
          <w:i w:val="false"/>
          <w:color w:val="000000"/>
          <w:sz w:val="28"/>
        </w:rPr>
        <w:t>
      бюджет қаражатының пайдаланылатын қалдықтары – 49 581 мың теңге.";</w:t>
      </w:r>
    </w:p>
    <w:bookmarkEnd w:id="1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3-тармақтың</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тармақшасында</w:t>
      </w:r>
      <w:r>
        <w:rPr>
          <w:rFonts w:ascii="Times New Roman"/>
          <w:b w:val="false"/>
          <w:i w:val="false"/>
          <w:color w:val="000000"/>
          <w:sz w:val="28"/>
        </w:rPr>
        <w:t>:</w:t>
      </w:r>
    </w:p>
    <w:bookmarkStart w:name="z26" w:id="20"/>
    <w:p>
      <w:pPr>
        <w:spacing w:after="0"/>
        <w:ind w:left="0"/>
        <w:jc w:val="both"/>
      </w:pPr>
      <w:r>
        <w:rPr>
          <w:rFonts w:ascii="Times New Roman"/>
          <w:b w:val="false"/>
          <w:i w:val="false"/>
          <w:color w:val="000000"/>
          <w:sz w:val="28"/>
        </w:rPr>
        <w:t>
      бірінші абзац мынадай редакцияда жазылсын:</w:t>
      </w:r>
    </w:p>
    <w:bookmarkEnd w:id="20"/>
    <w:bookmarkStart w:name="z27" w:id="21"/>
    <w:p>
      <w:pPr>
        <w:spacing w:after="0"/>
        <w:ind w:left="0"/>
        <w:jc w:val="both"/>
      </w:pPr>
      <w:r>
        <w:rPr>
          <w:rFonts w:ascii="Times New Roman"/>
          <w:b w:val="false"/>
          <w:i w:val="false"/>
          <w:color w:val="000000"/>
          <w:sz w:val="28"/>
        </w:rPr>
        <w:t>
      "1) 2020 жылға арналған аудандық бюджетте республикалық бюджеттен бөлінетін нысаналы трансферттердің түсімі және кредиттердің жалпы сомасы 6 713 958 мың теңге ескерілсін:":</w:t>
      </w:r>
    </w:p>
    <w:bookmarkEnd w:id="21"/>
    <w:bookmarkStart w:name="z28" w:id="22"/>
    <w:p>
      <w:pPr>
        <w:spacing w:after="0"/>
        <w:ind w:left="0"/>
        <w:jc w:val="both"/>
      </w:pPr>
      <w:r>
        <w:rPr>
          <w:rFonts w:ascii="Times New Roman"/>
          <w:b w:val="false"/>
          <w:i w:val="false"/>
          <w:color w:val="000000"/>
          <w:sz w:val="28"/>
        </w:rPr>
        <w:t>
      екінші абзац мынадай редакцияда жазылсын:</w:t>
      </w:r>
    </w:p>
    <w:bookmarkEnd w:id="22"/>
    <w:bookmarkStart w:name="z29" w:id="23"/>
    <w:p>
      <w:pPr>
        <w:spacing w:after="0"/>
        <w:ind w:left="0"/>
        <w:jc w:val="both"/>
      </w:pPr>
      <w:r>
        <w:rPr>
          <w:rFonts w:ascii="Times New Roman"/>
          <w:b w:val="false"/>
          <w:i w:val="false"/>
          <w:color w:val="000000"/>
          <w:sz w:val="28"/>
        </w:rPr>
        <w:t>
      "мемлекеттік атаулы әлеуметтік көмекті төлеуге – 136 892 мың теңге;";</w:t>
      </w:r>
    </w:p>
    <w:bookmarkEnd w:id="23"/>
    <w:bookmarkStart w:name="z30" w:id="24"/>
    <w:p>
      <w:pPr>
        <w:spacing w:after="0"/>
        <w:ind w:left="0"/>
        <w:jc w:val="both"/>
      </w:pPr>
      <w:r>
        <w:rPr>
          <w:rFonts w:ascii="Times New Roman"/>
          <w:b w:val="false"/>
          <w:i w:val="false"/>
          <w:color w:val="000000"/>
          <w:sz w:val="28"/>
        </w:rPr>
        <w:t>
      үшінші абзац мынадай редакцияда жазылсын:</w:t>
      </w:r>
    </w:p>
    <w:bookmarkEnd w:id="24"/>
    <w:bookmarkStart w:name="z31" w:id="25"/>
    <w:p>
      <w:pPr>
        <w:spacing w:after="0"/>
        <w:ind w:left="0"/>
        <w:jc w:val="both"/>
      </w:pPr>
      <w:r>
        <w:rPr>
          <w:rFonts w:ascii="Times New Roman"/>
          <w:b w:val="false"/>
          <w:i w:val="false"/>
          <w:color w:val="000000"/>
          <w:sz w:val="28"/>
        </w:rPr>
        <w:t>
      "кепілдік берілген әлеуметтік топтамаға, оның ішінде төтенше жағдайға байланысты азық-түлік-тұрмыстық жиынтықтармен қамтамасыз етуге – 56 523 мың теңге;";</w:t>
      </w:r>
    </w:p>
    <w:bookmarkEnd w:id="25"/>
    <w:bookmarkStart w:name="z32" w:id="26"/>
    <w:p>
      <w:pPr>
        <w:spacing w:after="0"/>
        <w:ind w:left="0"/>
        <w:jc w:val="both"/>
      </w:pPr>
      <w:r>
        <w:rPr>
          <w:rFonts w:ascii="Times New Roman"/>
          <w:b w:val="false"/>
          <w:i w:val="false"/>
          <w:color w:val="000000"/>
          <w:sz w:val="28"/>
        </w:rPr>
        <w:t>
      сегізінші абзац мынадай редакцияда жазылсын:</w:t>
      </w:r>
    </w:p>
    <w:bookmarkEnd w:id="26"/>
    <w:bookmarkStart w:name="z33" w:id="27"/>
    <w:p>
      <w:pPr>
        <w:spacing w:after="0"/>
        <w:ind w:left="0"/>
        <w:jc w:val="both"/>
      </w:pPr>
      <w:r>
        <w:rPr>
          <w:rFonts w:ascii="Times New Roman"/>
          <w:b w:val="false"/>
          <w:i w:val="false"/>
          <w:color w:val="000000"/>
          <w:sz w:val="28"/>
        </w:rPr>
        <w:t>
      "жастар практикасына – 80 864 мың теңге;";</w:t>
      </w:r>
    </w:p>
    <w:bookmarkEnd w:id="27"/>
    <w:bookmarkStart w:name="z34" w:id="28"/>
    <w:p>
      <w:pPr>
        <w:spacing w:after="0"/>
        <w:ind w:left="0"/>
        <w:jc w:val="both"/>
      </w:pPr>
      <w:r>
        <w:rPr>
          <w:rFonts w:ascii="Times New Roman"/>
          <w:b w:val="false"/>
          <w:i w:val="false"/>
          <w:color w:val="000000"/>
          <w:sz w:val="28"/>
        </w:rPr>
        <w:t>
      тоғызыншы абзац мынадай редакцияда жазылсын:</w:t>
      </w:r>
    </w:p>
    <w:bookmarkEnd w:id="28"/>
    <w:bookmarkStart w:name="z35" w:id="29"/>
    <w:p>
      <w:pPr>
        <w:spacing w:after="0"/>
        <w:ind w:left="0"/>
        <w:jc w:val="both"/>
      </w:pPr>
      <w:r>
        <w:rPr>
          <w:rFonts w:ascii="Times New Roman"/>
          <w:b w:val="false"/>
          <w:i w:val="false"/>
          <w:color w:val="000000"/>
          <w:sz w:val="28"/>
        </w:rPr>
        <w:t>
      "NEET санатындағы жастарға, табысы аз көпбалалы отбасыларға, табысы аз еңбекке қабілетті мүгедектерге жаңа бизнес-идеяларды жүзеге асыру үшін гранттар беруге – 38 003 мың теңге;";</w:t>
      </w:r>
    </w:p>
    <w:bookmarkEnd w:id="29"/>
    <w:bookmarkStart w:name="z36" w:id="30"/>
    <w:p>
      <w:pPr>
        <w:spacing w:after="0"/>
        <w:ind w:left="0"/>
        <w:jc w:val="both"/>
      </w:pPr>
      <w:r>
        <w:rPr>
          <w:rFonts w:ascii="Times New Roman"/>
          <w:b w:val="false"/>
          <w:i w:val="false"/>
          <w:color w:val="000000"/>
          <w:sz w:val="28"/>
        </w:rPr>
        <w:t>
      оныншы абзац алынып тасталсын;</w:t>
      </w:r>
    </w:p>
    <w:bookmarkEnd w:id="30"/>
    <w:bookmarkStart w:name="z37" w:id="31"/>
    <w:p>
      <w:pPr>
        <w:spacing w:after="0"/>
        <w:ind w:left="0"/>
        <w:jc w:val="both"/>
      </w:pPr>
      <w:r>
        <w:rPr>
          <w:rFonts w:ascii="Times New Roman"/>
          <w:b w:val="false"/>
          <w:i w:val="false"/>
          <w:color w:val="000000"/>
          <w:sz w:val="28"/>
        </w:rPr>
        <w:t>
      жиырма бірінші абзац мынадай редакцияда жазылсын:</w:t>
      </w:r>
    </w:p>
    <w:bookmarkEnd w:id="31"/>
    <w:bookmarkStart w:name="z38" w:id="32"/>
    <w:p>
      <w:pPr>
        <w:spacing w:after="0"/>
        <w:ind w:left="0"/>
        <w:jc w:val="both"/>
      </w:pPr>
      <w:r>
        <w:rPr>
          <w:rFonts w:ascii="Times New Roman"/>
          <w:b w:val="false"/>
          <w:i w:val="false"/>
          <w:color w:val="000000"/>
          <w:sz w:val="28"/>
        </w:rPr>
        <w:t>
      "Переметное ауылындағы автомобиль жолдарын күрделі және орта жөндеуге – 979 368 мың теңге;";</w:t>
      </w:r>
    </w:p>
    <w:bookmarkEnd w:id="32"/>
    <w:bookmarkStart w:name="z39" w:id="33"/>
    <w:p>
      <w:pPr>
        <w:spacing w:after="0"/>
        <w:ind w:left="0"/>
        <w:jc w:val="both"/>
      </w:pPr>
      <w:r>
        <w:rPr>
          <w:rFonts w:ascii="Times New Roman"/>
          <w:b w:val="false"/>
          <w:i w:val="false"/>
          <w:color w:val="000000"/>
          <w:sz w:val="28"/>
        </w:rPr>
        <w:t>
      жиырма екінші абзац алынып тасталсын;</w:t>
      </w:r>
    </w:p>
    <w:bookmarkEnd w:id="33"/>
    <w:bookmarkStart w:name="z40" w:id="34"/>
    <w:p>
      <w:pPr>
        <w:spacing w:after="0"/>
        <w:ind w:left="0"/>
        <w:jc w:val="both"/>
      </w:pPr>
      <w:r>
        <w:rPr>
          <w:rFonts w:ascii="Times New Roman"/>
          <w:b w:val="false"/>
          <w:i w:val="false"/>
          <w:color w:val="000000"/>
          <w:sz w:val="28"/>
        </w:rPr>
        <w:t>
      мынадай мазмұндағы жиырма жетінші абзацпен толықтырылсын:</w:t>
      </w:r>
    </w:p>
    <w:bookmarkEnd w:id="34"/>
    <w:bookmarkStart w:name="z41" w:id="35"/>
    <w:p>
      <w:pPr>
        <w:spacing w:after="0"/>
        <w:ind w:left="0"/>
        <w:jc w:val="both"/>
      </w:pPr>
      <w:r>
        <w:rPr>
          <w:rFonts w:ascii="Times New Roman"/>
          <w:b w:val="false"/>
          <w:i w:val="false"/>
          <w:color w:val="000000"/>
          <w:sz w:val="28"/>
        </w:rPr>
        <w:t>
      "қоғамдық жұмысқа – 44 200 мың теңге;";</w:t>
      </w:r>
    </w:p>
    <w:bookmarkEnd w:id="35"/>
    <w:bookmarkStart w:name="z42" w:id="36"/>
    <w:p>
      <w:pPr>
        <w:spacing w:after="0"/>
        <w:ind w:left="0"/>
        <w:jc w:val="both"/>
      </w:pPr>
      <w:r>
        <w:rPr>
          <w:rFonts w:ascii="Times New Roman"/>
          <w:b w:val="false"/>
          <w:i w:val="false"/>
          <w:color w:val="000000"/>
          <w:sz w:val="28"/>
        </w:rPr>
        <w:t>
      мынадай мазмұндағы жиырма сегізінші абзацпен толықтырылсын:</w:t>
      </w:r>
    </w:p>
    <w:bookmarkEnd w:id="36"/>
    <w:bookmarkStart w:name="z43" w:id="37"/>
    <w:p>
      <w:pPr>
        <w:spacing w:after="0"/>
        <w:ind w:left="0"/>
        <w:jc w:val="both"/>
      </w:pPr>
      <w:r>
        <w:rPr>
          <w:rFonts w:ascii="Times New Roman"/>
          <w:b w:val="false"/>
          <w:i w:val="false"/>
          <w:color w:val="000000"/>
          <w:sz w:val="28"/>
        </w:rPr>
        <w:t>
      "Калинин ауылындағы Камен жалпы орта білім беретін мектебі ғимаратын күрделі жөндеуге – 275 495 мың теңге;";</w:t>
      </w:r>
    </w:p>
    <w:bookmarkEnd w:id="37"/>
    <w:bookmarkStart w:name="z44" w:id="38"/>
    <w:p>
      <w:pPr>
        <w:spacing w:after="0"/>
        <w:ind w:left="0"/>
        <w:jc w:val="both"/>
      </w:pPr>
      <w:r>
        <w:rPr>
          <w:rFonts w:ascii="Times New Roman"/>
          <w:b w:val="false"/>
          <w:i w:val="false"/>
          <w:color w:val="000000"/>
          <w:sz w:val="28"/>
        </w:rPr>
        <w:t>
      мынадай мазмұндағы жиырма тоғызыншы абзацпен толықтырылсын:</w:t>
      </w:r>
    </w:p>
    <w:bookmarkEnd w:id="38"/>
    <w:bookmarkStart w:name="z45" w:id="39"/>
    <w:p>
      <w:pPr>
        <w:spacing w:after="0"/>
        <w:ind w:left="0"/>
        <w:jc w:val="both"/>
      </w:pPr>
      <w:r>
        <w:rPr>
          <w:rFonts w:ascii="Times New Roman"/>
          <w:b w:val="false"/>
          <w:i w:val="false"/>
          <w:color w:val="000000"/>
          <w:sz w:val="28"/>
        </w:rPr>
        <w:t>
      "Янайкин ауылындағы Батурин жалпы орта білім беретін мектебі ғимаратын күрделі жөндеуге – 140 587 мың теңге;";</w:t>
      </w:r>
    </w:p>
    <w:bookmarkEnd w:id="39"/>
    <w:bookmarkStart w:name="z46" w:id="40"/>
    <w:p>
      <w:pPr>
        <w:spacing w:after="0"/>
        <w:ind w:left="0"/>
        <w:jc w:val="both"/>
      </w:pPr>
      <w:r>
        <w:rPr>
          <w:rFonts w:ascii="Times New Roman"/>
          <w:b w:val="false"/>
          <w:i w:val="false"/>
          <w:color w:val="000000"/>
          <w:sz w:val="28"/>
        </w:rPr>
        <w:t>
      мынадай мазмұндағы отызыншы абзацпен толықтырылсын:</w:t>
      </w:r>
    </w:p>
    <w:bookmarkEnd w:id="40"/>
    <w:bookmarkStart w:name="z47" w:id="41"/>
    <w:p>
      <w:pPr>
        <w:spacing w:after="0"/>
        <w:ind w:left="0"/>
        <w:jc w:val="both"/>
      </w:pPr>
      <w:r>
        <w:rPr>
          <w:rFonts w:ascii="Times New Roman"/>
          <w:b w:val="false"/>
          <w:i w:val="false"/>
          <w:color w:val="000000"/>
          <w:sz w:val="28"/>
        </w:rPr>
        <w:t>
      Калинин, Переметное ауылдарындағы су құбырларының желілерін күрделі жөндеуге III-кезеңі – 36 865 мың теңге;";</w:t>
      </w:r>
    </w:p>
    <w:bookmarkEnd w:id="41"/>
    <w:bookmarkStart w:name="z48" w:id="42"/>
    <w:p>
      <w:pPr>
        <w:spacing w:after="0"/>
        <w:ind w:left="0"/>
        <w:jc w:val="both"/>
      </w:pPr>
      <w:r>
        <w:rPr>
          <w:rFonts w:ascii="Times New Roman"/>
          <w:b w:val="false"/>
          <w:i w:val="false"/>
          <w:color w:val="000000"/>
          <w:sz w:val="28"/>
        </w:rPr>
        <w:t>
      мынадай мазмұндағы отыз бірінші абзацпен толықтырылсын:</w:t>
      </w:r>
    </w:p>
    <w:bookmarkEnd w:id="42"/>
    <w:bookmarkStart w:name="z49" w:id="43"/>
    <w:p>
      <w:pPr>
        <w:spacing w:after="0"/>
        <w:ind w:left="0"/>
        <w:jc w:val="both"/>
      </w:pPr>
      <w:r>
        <w:rPr>
          <w:rFonts w:ascii="Times New Roman"/>
          <w:b w:val="false"/>
          <w:i w:val="false"/>
          <w:color w:val="000000"/>
          <w:sz w:val="28"/>
        </w:rPr>
        <w:t>
      "заңнаманың өзгеруіне байланысты жоғары тұрған бюджеттен төмен тұрған бюджеттерге өтемақыға берілетін ағымдағы нысаналы трансферттер – 446 815 мың теңге;";</w:t>
      </w:r>
    </w:p>
    <w:bookmarkEnd w:id="4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 тармақшасында</w:t>
      </w:r>
      <w:r>
        <w:rPr>
          <w:rFonts w:ascii="Times New Roman"/>
          <w:b w:val="false"/>
          <w:i w:val="false"/>
          <w:color w:val="000000"/>
          <w:sz w:val="28"/>
        </w:rPr>
        <w:t>:</w:t>
      </w:r>
    </w:p>
    <w:bookmarkStart w:name="z51" w:id="44"/>
    <w:p>
      <w:pPr>
        <w:spacing w:after="0"/>
        <w:ind w:left="0"/>
        <w:jc w:val="both"/>
      </w:pPr>
      <w:r>
        <w:rPr>
          <w:rFonts w:ascii="Times New Roman"/>
          <w:b w:val="false"/>
          <w:i w:val="false"/>
          <w:color w:val="000000"/>
          <w:sz w:val="28"/>
        </w:rPr>
        <w:t>
      бірінші абзац мынадай редакцияда жазылсын:</w:t>
      </w:r>
    </w:p>
    <w:bookmarkEnd w:id="44"/>
    <w:bookmarkStart w:name="z52" w:id="45"/>
    <w:p>
      <w:pPr>
        <w:spacing w:after="0"/>
        <w:ind w:left="0"/>
        <w:jc w:val="both"/>
      </w:pPr>
      <w:r>
        <w:rPr>
          <w:rFonts w:ascii="Times New Roman"/>
          <w:b w:val="false"/>
          <w:i w:val="false"/>
          <w:color w:val="000000"/>
          <w:sz w:val="28"/>
        </w:rPr>
        <w:t>
      "2) 2020 жылға арналған аудандық бюджетте облыстық бюджеттен бөлінетін нысаналы трансферттердің түсімі және кредиттердің жалпы сомасы 4 028 820 мың теңге ескерілсін:":</w:t>
      </w:r>
    </w:p>
    <w:bookmarkEnd w:id="45"/>
    <w:bookmarkStart w:name="z53" w:id="46"/>
    <w:p>
      <w:pPr>
        <w:spacing w:after="0"/>
        <w:ind w:left="0"/>
        <w:jc w:val="both"/>
      </w:pPr>
      <w:r>
        <w:rPr>
          <w:rFonts w:ascii="Times New Roman"/>
          <w:b w:val="false"/>
          <w:i w:val="false"/>
          <w:color w:val="000000"/>
          <w:sz w:val="28"/>
        </w:rPr>
        <w:t>
      тоғызыншы абзац алынып тасталсын;</w:t>
      </w:r>
    </w:p>
    <w:bookmarkEnd w:id="46"/>
    <w:bookmarkStart w:name="z54" w:id="47"/>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1 - қосымшасы</w:t>
      </w: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p>
    <w:bookmarkEnd w:id="47"/>
    <w:bookmarkStart w:name="z55" w:id="48"/>
    <w:p>
      <w:pPr>
        <w:spacing w:after="0"/>
        <w:ind w:left="0"/>
        <w:jc w:val="both"/>
      </w:pPr>
      <w:r>
        <w:rPr>
          <w:rFonts w:ascii="Times New Roman"/>
          <w:b w:val="false"/>
          <w:i w:val="false"/>
          <w:color w:val="000000"/>
          <w:sz w:val="28"/>
        </w:rPr>
        <w:t>
      2. Аудандық мәслихат аппаратының басшысы (Г.А.Терехов) осы шешімнің әділет органдарында мемлекеттік тіркелуін қамтамасыз етсін.</w:t>
      </w:r>
    </w:p>
    <w:bookmarkEnd w:id="48"/>
    <w:bookmarkStart w:name="z56" w:id="49"/>
    <w:p>
      <w:pPr>
        <w:spacing w:after="0"/>
        <w:ind w:left="0"/>
        <w:jc w:val="both"/>
      </w:pPr>
      <w:r>
        <w:rPr>
          <w:rFonts w:ascii="Times New Roman"/>
          <w:b w:val="false"/>
          <w:i w:val="false"/>
          <w:color w:val="000000"/>
          <w:sz w:val="28"/>
        </w:rPr>
        <w:t>
      3. Осы шешім 2020 жылдың 1 қаңтарынан бастап қолданысқа енгізіледі.</w:t>
      </w:r>
    </w:p>
    <w:bookmarkEnd w:id="49"/>
    <w:tbl>
      <w:tblPr>
        <w:tblW w:w="0" w:type="auto"/>
        <w:tblCellSpacing w:w="0" w:type="auto"/>
        <w:tblBorders>
          <w:top w:val="none"/>
          <w:left w:val="none"/>
          <w:bottom w:val="none"/>
          <w:right w:val="none"/>
          <w:insideH w:val="none"/>
          <w:insideV w:val="none"/>
        </w:tblBorders>
      </w:tblPr>
      <w:tblGrid>
        <w:gridCol w:w="7793"/>
        <w:gridCol w:w="4207"/>
      </w:tblGrid>
      <w:tr>
        <w:trPr>
          <w:trHeight w:val="30" w:hRule="atLeast"/>
        </w:trPr>
        <w:tc>
          <w:tcPr>
            <w:tcW w:w="7793"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сессия төрағасы</w:t>
            </w:r>
            <w:r>
              <w:rPr>
                <w:rFonts w:ascii="Times New Roman"/>
                <w:b w:val="false"/>
                <w:i w:val="false"/>
                <w:color w:val="000000"/>
                <w:sz w:val="20"/>
              </w:rPr>
              <w:t>
</w:t>
            </w:r>
          </w:p>
        </w:tc>
        <w:tc>
          <w:tcPr>
            <w:tcW w:w="4207"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Шканов</w:t>
            </w:r>
            <w:r>
              <w:rPr>
                <w:rFonts w:ascii="Times New Roman"/>
                <w:b w:val="false"/>
                <w:i w:val="false"/>
                <w:color w:val="000000"/>
                <w:sz w:val="20"/>
              </w:rPr>
              <w:t>
</w:t>
            </w:r>
          </w:p>
        </w:tc>
      </w:tr>
      <w:tr>
        <w:trPr>
          <w:trHeight w:val="30" w:hRule="atLeast"/>
        </w:trPr>
        <w:tc>
          <w:tcPr>
            <w:tcW w:w="7793"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мәслихат хатшысы</w:t>
            </w:r>
            <w:r>
              <w:rPr>
                <w:rFonts w:ascii="Times New Roman"/>
                <w:b w:val="false"/>
                <w:i w:val="false"/>
                <w:color w:val="000000"/>
                <w:sz w:val="20"/>
              </w:rPr>
              <w:t>
</w:t>
            </w:r>
          </w:p>
        </w:tc>
        <w:tc>
          <w:tcPr>
            <w:tcW w:w="4207"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Р. Исмагулов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Бәйтерек ауданы мәслихатының</w:t>
            </w:r>
            <w:r>
              <w:br/>
            </w:r>
            <w:r>
              <w:rPr>
                <w:rFonts w:ascii="Times New Roman"/>
                <w:b w:val="false"/>
                <w:i w:val="false"/>
                <w:color w:val="000000"/>
                <w:sz w:val="20"/>
              </w:rPr>
              <w:t xml:space="preserve">2020 жылғы 15 мамырдағы № 50-2 </w:t>
            </w:r>
            <w:r>
              <w:br/>
            </w:r>
            <w:r>
              <w:rPr>
                <w:rFonts w:ascii="Times New Roman"/>
                <w:b w:val="false"/>
                <w:i w:val="false"/>
                <w:color w:val="000000"/>
                <w:sz w:val="20"/>
              </w:rPr>
              <w:t>шешіміне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Бәйтерек ауданы мәслихатының </w:t>
            </w:r>
            <w:r>
              <w:br/>
            </w:r>
            <w:r>
              <w:rPr>
                <w:rFonts w:ascii="Times New Roman"/>
                <w:b w:val="false"/>
                <w:i w:val="false"/>
                <w:color w:val="000000"/>
                <w:sz w:val="20"/>
              </w:rPr>
              <w:t xml:space="preserve">2019 жылғы 31 желтоқсандағы №42-2 </w:t>
            </w:r>
            <w:r>
              <w:br/>
            </w:r>
            <w:r>
              <w:rPr>
                <w:rFonts w:ascii="Times New Roman"/>
                <w:b w:val="false"/>
                <w:i w:val="false"/>
                <w:color w:val="000000"/>
                <w:sz w:val="20"/>
              </w:rPr>
              <w:t>шешіміне 1-қосымша</w:t>
            </w:r>
          </w:p>
        </w:tc>
      </w:tr>
    </w:tbl>
    <w:bookmarkStart w:name="z61" w:id="50"/>
    <w:p>
      <w:pPr>
        <w:spacing w:after="0"/>
        <w:ind w:left="0"/>
        <w:jc w:val="left"/>
      </w:pPr>
      <w:r>
        <w:rPr>
          <w:rFonts w:ascii="Times New Roman"/>
          <w:b/>
          <w:i w:val="false"/>
          <w:color w:val="000000"/>
        </w:rPr>
        <w:t xml:space="preserve"> 2020 жылға арналған аудандық бюджет</w:t>
      </w:r>
    </w:p>
    <w:bookmarkEnd w:id="5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80"/>
        <w:gridCol w:w="780"/>
        <w:gridCol w:w="1060"/>
        <w:gridCol w:w="1060"/>
        <w:gridCol w:w="110"/>
        <w:gridCol w:w="5773"/>
        <w:gridCol w:w="2737"/>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7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15 177 901</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2 207 948</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910 183</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399 508</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510 675</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601 725</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601 725</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647 494</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631 906</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1 584</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13 693</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ішкі салықтар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39 886</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4 570</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үшін түсетін түсімдер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21 470</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және кәсіби қызметті жүргізгені үшін алынатын алымдар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13 706</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Ойын бизнесіне салық</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8 660</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8 660</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8 296</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5 556</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5 216</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298</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меншігінен түсетін басқа да кірістер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қаржыландарылатын, сондай ақ Қазақстан Республикасы Ұлтық Банк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және жәбірленушілерге өтемақы қорынан түсетін түсімдерді қоспағанда, мемлекеттік бюджеттен қаржыландарылатын, сондай ақ Қазақстан Республикасы Ұлтық Банк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 </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2 439</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 </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2 439</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93 081</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15 750</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15 750</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77 331</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77 331</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12 868 576</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мемлекеттік басқару органдарынан трансферттер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359</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қалалардың, ауылдардың, кенттердің, аулдық округтардың бюджеттерінен трансферттер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359</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12 868 217</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түсетін трансферттер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12 868 217</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7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18 191 795</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305 878</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140 044</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25 189</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25 189</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114 855</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114 855</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16 932</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10 769</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987</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9 782</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805</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мемлекеттiк сатып алу бөлімі</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6 163</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мемлекеттiк сатып алу саласындағы мемлекеттiк саясатты іске асыру жөніндегі қызметтер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6 163</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148 902</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және ауыл шаруашылығы бөлімі</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26 658</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және ауыл шаруашылығын дамыту саласындағы мемлекеттік саясатты іске асыру жөніндегі қызметтер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26 658</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29 583</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29 583</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92 661</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экономикалық саясаттын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49 525</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43 136</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23 891</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7 903</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7 903</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7 903</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жөнiндегi жұмыстарды ұйымдастыру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15 988</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15 988</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15 988</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7 737 981</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455 402</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455 402</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мен оқыту ұйымдарының қызметін қамтамасыз ету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337 185</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118 217</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7 080 528</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57 866</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спорт бойынша қосымша білім беру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57 866</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6 767 966</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6 521 514</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Балаларға қосымша білім беру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246 452</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254 696</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 объектілерін салу және реконструкциялау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254 696</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саласындағы өзге де қызметтер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202 051</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202 051</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беру саласындағы мемлекеттік саясатты іске асыру жөніндегі қызметтер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25 042</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мемлекеттік білім беру мекемелер үшін оқулықтар мен оқу-әдiстемелiк кешендерді сатып алу және жеткізу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153 908</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мектеп олимпиадаларын және мектептен тыс іс-шараларды өткiзу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2 717</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ата-аналарының қамқорынсыз қалған баланы (балаларды) күтіп-ұстауға қамқоршыларға (қорғаншыларға) ай сайынға ақшалай қаражат төлемі</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18 164</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2 220</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854 462</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237 494</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203 064</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атаулы әлеуметтік көмек</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203 064</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34 430</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Патронат тәрбиешілерге берілген баланы (балаларды) асырап бағу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34 430</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562 292</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562 292</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239 937</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769</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83 490</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 балаларды материалдық қамтамасыз ету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2 864</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152 266</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Оңалтудың жеке бағдарламасына сәйкес мұқтаж мүгедектердi мiндеттi гигиеналық құралдармен қамтамасыз ету, қозғалуға қиындығы бар бірінші топтағы мүгедектерге жеке көмекшінің және есту бойынша мүгедектерге қолмен көрсететiн тіл маманының қызметтерін ұсыну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31 889</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51 077</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54 676</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41 876</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29 743</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6 000</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мүгедектердің құқықтарын қамтамасыз етуге және өмір сүру сапасын жақсарту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6 133</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12 800</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094</w:t>
            </w:r>
          </w:p>
        </w:tc>
        <w:tc>
          <w:tcPr>
            <w:tcW w:w="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Әлеуметтік көмек ретінде тұрғын үй сертификаттарын беру </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12 800</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1 826 023</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322 421</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14 338</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тұрғын үй қорын сақтауды ұйымдастыру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1 338</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Азаматтардың жекелеген санаттарын тұрғын үймен қамтамасыз ету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13 000</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308 083</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үйін жобалау және (немесе) салу, реконструкциялау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279 348</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28 735</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 </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1 492 982</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140 299</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жүйесінің жұмыс істеуі</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140 299</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1 352 683</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1 352 683</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10 620</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10 620</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2 500</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 абаттандыру және көгалдандыру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3 120</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785 899</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486 782</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486 782</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486 782</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17 290</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17 290</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7 841</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9 449</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240 304</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17 543</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17 543</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222 761</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221 761</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тілді және Қазақстан халқының басқа да тілдерін дамыту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41 523</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26 074</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13 653</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12 421</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15 449</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мәдениет, тілдерді дамыту, дене шынықтыру және спорт саласында мемлекеттік саясатты іске асыру жөніндегі қызметтер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15 449</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167 666</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7 015</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ветеринария бөлімі</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7 015</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ветеринария саласындағы мемлекеттік саясатты іске асыру жөніндегі қызметтер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7 015</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18 647</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18 647</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16 951</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аудандық маңызы бар қалалардың, кенттердiң, ауылдардың, ауылдық округтердiң шекарасын белгiлеу кезiнде жүргiзiлетiн жерге орналастыру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1 696</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142 004</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142 004</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142 004</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38 830</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38 830</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38 830</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оңтайла және тиімді қала құрылыстық игеруді қамтамасыз ету жөніндегі қызметтер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14 770</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аумағында қала құрылысын дамытудың кешенді схемаларын, аудандық (облыстық) маңызы бар қалалардың, кенттердің және өзге де ауылдық елді мекендердің бас жоспарларын әзірлеу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24 060</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5 095 479</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5 090 159</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5 090 159</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150 000</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автомобиль жолдарын және елді-мекендердің көшелерін күрделі және орташа жөндеу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3 853 520</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инфрақұрылымының басым жобаларын іске асыру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1 086 639</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коммуникациялар саласындағы өзге де қызметтер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5 320</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5 320</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маңызы бар қалалық (ауылдық), қала маңындағы және ауданішілік қатынастар бойынша жолаушылар тасымалдарын субсидиялау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5 320</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720 250</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720 250</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249 068</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2025 жылға дейінгі мемлекеттік бағдарламасы шеңберінде өңірлерді экономикалық дамытуға жәрдемдесу бойынша шараларды іске асыру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55 000 </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062</w:t>
            </w:r>
          </w:p>
        </w:tc>
        <w:tc>
          <w:tcPr>
            <w:tcW w:w="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 бойынша іс-шараларды іске асыру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36 915</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c>
          <w:tcPr>
            <w:tcW w:w="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жобалар бойынша мемлекеттік міндеттемелерді орындау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157 153</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55 000</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органының резерві</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55 000</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416 182</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077</w:t>
            </w:r>
          </w:p>
        </w:tc>
        <w:tc>
          <w:tcPr>
            <w:tcW w:w="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 бойынша іс-шараларды іске асыру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416 182</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атқарушы органдардың облыстық бюджеттен қарыздар бойынша сыйақылар мен өзге де төлемдерді төлеу бойынша борышына қызмет көрсету </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635 259</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635 259</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635 259</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40 746</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454 685</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049</w:t>
            </w:r>
          </w:p>
        </w:tc>
        <w:tc>
          <w:tcPr>
            <w:tcW w:w="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заңнамасымен қарастырылған жағдайларда жалпы сипаттағы трансферттерді қайтару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62 047</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қорынан берілетін нысаналы трансферт есебінен республикалық бюджеттен бөлінген пайдаланылмаған (түгел пайдаланылмаған) нысаналы трансферттердің сомасын қайтару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77 781</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473 612</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604 492</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604 492</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604 492</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604 492</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604 492</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7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130 880</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130 880</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130 880</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7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Қаржылық активтерімен операциялар бойынша сальдо</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 </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активтерді сатып алу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 </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7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елден тыс жерлерде сатудан түсетін түсімдер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-3 487 506</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3 487 506</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3 568 805</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3 568 805</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3 568 805</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7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130 880</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130 880</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130 880</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130 880</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7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49 581</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49 581</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бос қалдықтары</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49 581</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