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d9508" w14:textId="c1d95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мәслихатының 2019 жылғы 31 желтоқсандағы №42-2 "2020-2022 жылдарға арналған Бәйтерек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Бәйтерек аудандық мәслихатының 2020 жылғы 20 сәуірдегі № 48-6 шешімі. Батыс Қазақстан облысының Әділет департаментінде 2020 жылғы 23 сәуірде № 6199 болып тіркелді. Күші жойылды - Батыс Қазақстан облысы Бәйтерек аудандық мәслихатының 2021 жылғы 30 наурыздағы № 3-7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аудандық мәслихатының 30.03.2021 </w:t>
      </w:r>
      <w:r>
        <w:rPr>
          <w:rFonts w:ascii="Times New Roman"/>
          <w:b w:val="false"/>
          <w:i w:val="false"/>
          <w:color w:val="ff0000"/>
          <w:sz w:val="28"/>
        </w:rPr>
        <w:t>№ 3-7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Бәйтерек ауданы мәслихатының 2019 жылғы 31 желтоқсандағы №42-2 "2020-2022 жылдарға арналған Бәйтерек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5926 тіркелген, 2020 жылы 6 қаңтарда Қазақстан Республикасының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кірістер – 14 681 737 мың теңге:</w:t>
      </w:r>
    </w:p>
    <w:bookmarkEnd w:id="3"/>
    <w:bookmarkStart w:name="z8" w:id="4"/>
    <w:p>
      <w:pPr>
        <w:spacing w:after="0"/>
        <w:ind w:left="0"/>
        <w:jc w:val="both"/>
      </w:pPr>
      <w:r>
        <w:rPr>
          <w:rFonts w:ascii="Times New Roman"/>
          <w:b w:val="false"/>
          <w:i w:val="false"/>
          <w:color w:val="000000"/>
          <w:sz w:val="28"/>
        </w:rPr>
        <w:t>
      салықтық түсімдер – 2 654 513 мың теңге;</w:t>
      </w:r>
    </w:p>
    <w:bookmarkEnd w:id="4"/>
    <w:bookmarkStart w:name="z9" w:id="5"/>
    <w:p>
      <w:pPr>
        <w:spacing w:after="0"/>
        <w:ind w:left="0"/>
        <w:jc w:val="both"/>
      </w:pPr>
      <w:r>
        <w:rPr>
          <w:rFonts w:ascii="Times New Roman"/>
          <w:b w:val="false"/>
          <w:i w:val="false"/>
          <w:color w:val="000000"/>
          <w:sz w:val="28"/>
        </w:rPr>
        <w:t>
      салықтық емес түсімдер – 8 546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93 081 мың теңге;</w:t>
      </w:r>
    </w:p>
    <w:bookmarkEnd w:id="6"/>
    <w:bookmarkStart w:name="z11" w:id="7"/>
    <w:p>
      <w:pPr>
        <w:spacing w:after="0"/>
        <w:ind w:left="0"/>
        <w:jc w:val="both"/>
      </w:pPr>
      <w:r>
        <w:rPr>
          <w:rFonts w:ascii="Times New Roman"/>
          <w:b w:val="false"/>
          <w:i w:val="false"/>
          <w:color w:val="000000"/>
          <w:sz w:val="28"/>
        </w:rPr>
        <w:t>
      трансферттер түсімі – 11 925 597 мың теңге;</w:t>
      </w:r>
    </w:p>
    <w:bookmarkEnd w:id="7"/>
    <w:bookmarkStart w:name="z12" w:id="8"/>
    <w:p>
      <w:pPr>
        <w:spacing w:after="0"/>
        <w:ind w:left="0"/>
        <w:jc w:val="both"/>
      </w:pPr>
      <w:r>
        <w:rPr>
          <w:rFonts w:ascii="Times New Roman"/>
          <w:b w:val="false"/>
          <w:i w:val="false"/>
          <w:color w:val="000000"/>
          <w:sz w:val="28"/>
        </w:rPr>
        <w:t>
      2) шығындар – 17 695 631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473 612 мың теңге:</w:t>
      </w:r>
    </w:p>
    <w:bookmarkEnd w:id="9"/>
    <w:bookmarkStart w:name="z14" w:id="10"/>
    <w:p>
      <w:pPr>
        <w:spacing w:after="0"/>
        <w:ind w:left="0"/>
        <w:jc w:val="both"/>
      </w:pPr>
      <w:r>
        <w:rPr>
          <w:rFonts w:ascii="Times New Roman"/>
          <w:b w:val="false"/>
          <w:i w:val="false"/>
          <w:color w:val="000000"/>
          <w:sz w:val="28"/>
        </w:rPr>
        <w:t>
      бюджеттік кредиттер – 604 492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130 880 мың теңге;</w:t>
      </w:r>
    </w:p>
    <w:bookmarkEnd w:id="11"/>
    <w:bookmarkStart w:name="z16" w:id="12"/>
    <w:p>
      <w:pPr>
        <w:spacing w:after="0"/>
        <w:ind w:left="0"/>
        <w:jc w:val="both"/>
      </w:pPr>
      <w:r>
        <w:rPr>
          <w:rFonts w:ascii="Times New Roman"/>
          <w:b w:val="false"/>
          <w:i w:val="false"/>
          <w:color w:val="000000"/>
          <w:sz w:val="28"/>
        </w:rPr>
        <w:t>
      4) қаржы активтерiмен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активтерiн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- 3 487 506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3 487 506 мың теңге:</w:t>
      </w:r>
    </w:p>
    <w:bookmarkEnd w:id="16"/>
    <w:bookmarkStart w:name="z21" w:id="17"/>
    <w:p>
      <w:pPr>
        <w:spacing w:after="0"/>
        <w:ind w:left="0"/>
        <w:jc w:val="both"/>
      </w:pPr>
      <w:r>
        <w:rPr>
          <w:rFonts w:ascii="Times New Roman"/>
          <w:b w:val="false"/>
          <w:i w:val="false"/>
          <w:color w:val="000000"/>
          <w:sz w:val="28"/>
        </w:rPr>
        <w:t>
      қарыздар түсімі – 3 568 805 мың теңге;</w:t>
      </w:r>
    </w:p>
    <w:bookmarkEnd w:id="17"/>
    <w:bookmarkStart w:name="z22" w:id="18"/>
    <w:p>
      <w:pPr>
        <w:spacing w:after="0"/>
        <w:ind w:left="0"/>
        <w:jc w:val="both"/>
      </w:pPr>
      <w:r>
        <w:rPr>
          <w:rFonts w:ascii="Times New Roman"/>
          <w:b w:val="false"/>
          <w:i w:val="false"/>
          <w:color w:val="000000"/>
          <w:sz w:val="28"/>
        </w:rPr>
        <w:t>
      қарыздарды өтеу – 130 880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49 581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7" w:id="21"/>
    <w:p>
      <w:pPr>
        <w:spacing w:after="0"/>
        <w:ind w:left="0"/>
        <w:jc w:val="both"/>
      </w:pPr>
      <w:r>
        <w:rPr>
          <w:rFonts w:ascii="Times New Roman"/>
          <w:b w:val="false"/>
          <w:i w:val="false"/>
          <w:color w:val="000000"/>
          <w:sz w:val="28"/>
        </w:rPr>
        <w:t>
      "2) 2020 жылға арналған аудандық бюджетте облыстық бюджеттен бөлінетін нысаналы трансферттердің түсімі және кредиттердің жалпы сомасы 4 107 398 мың теңге ескерілсін:":</w:t>
      </w:r>
    </w:p>
    <w:bookmarkEnd w:id="21"/>
    <w:bookmarkStart w:name="z28" w:id="22"/>
    <w:p>
      <w:pPr>
        <w:spacing w:after="0"/>
        <w:ind w:left="0"/>
        <w:jc w:val="both"/>
      </w:pPr>
      <w:r>
        <w:rPr>
          <w:rFonts w:ascii="Times New Roman"/>
          <w:b w:val="false"/>
          <w:i w:val="false"/>
          <w:color w:val="000000"/>
          <w:sz w:val="28"/>
        </w:rPr>
        <w:t>
      мынадай мазмұндағы он төртінші абзацпен толықтырылсын:</w:t>
      </w:r>
    </w:p>
    <w:bookmarkEnd w:id="22"/>
    <w:bookmarkStart w:name="z29" w:id="23"/>
    <w:p>
      <w:pPr>
        <w:spacing w:after="0"/>
        <w:ind w:left="0"/>
        <w:jc w:val="both"/>
      </w:pPr>
      <w:r>
        <w:rPr>
          <w:rFonts w:ascii="Times New Roman"/>
          <w:b w:val="false"/>
          <w:i w:val="false"/>
          <w:color w:val="000000"/>
          <w:sz w:val="28"/>
        </w:rPr>
        <w:t>
      "Бәйтерек аудандық білім беру бөлімінің Зеленов жалпы орта білім беретін мектебі ғимаратын қайта құрлысына – 215 696 мың теңге;";</w:t>
      </w:r>
    </w:p>
    <w:bookmarkEnd w:id="23"/>
    <w:bookmarkStart w:name="z30" w:id="24"/>
    <w:p>
      <w:pPr>
        <w:spacing w:after="0"/>
        <w:ind w:left="0"/>
        <w:jc w:val="both"/>
      </w:pPr>
      <w:r>
        <w:rPr>
          <w:rFonts w:ascii="Times New Roman"/>
          <w:b w:val="false"/>
          <w:i w:val="false"/>
          <w:color w:val="000000"/>
          <w:sz w:val="28"/>
        </w:rPr>
        <w:t>
      мынадай мазмұндағы он бесінші абзацпен толықтырылсын:</w:t>
      </w:r>
    </w:p>
    <w:bookmarkEnd w:id="24"/>
    <w:bookmarkStart w:name="z31" w:id="25"/>
    <w:p>
      <w:pPr>
        <w:spacing w:after="0"/>
        <w:ind w:left="0"/>
        <w:jc w:val="both"/>
      </w:pPr>
      <w:r>
        <w:rPr>
          <w:rFonts w:ascii="Times New Roman"/>
          <w:b w:val="false"/>
          <w:i w:val="false"/>
          <w:color w:val="000000"/>
          <w:sz w:val="28"/>
        </w:rPr>
        <w:t>
      " Бәйтерек ауданы Дариян ауылындағы автомобиль жолдарын күрделі және орташа жөндеуге – 418 114 мың теңге;";</w:t>
      </w:r>
    </w:p>
    <w:bookmarkEnd w:id="25"/>
    <w:bookmarkStart w:name="z32" w:id="26"/>
    <w:p>
      <w:pPr>
        <w:spacing w:after="0"/>
        <w:ind w:left="0"/>
        <w:jc w:val="both"/>
      </w:pPr>
      <w:r>
        <w:rPr>
          <w:rFonts w:ascii="Times New Roman"/>
          <w:b w:val="false"/>
          <w:i w:val="false"/>
          <w:color w:val="000000"/>
          <w:sz w:val="28"/>
        </w:rPr>
        <w:t>
      мынадай мазмұндағы он алтыншы абзацпен толықтырылсын:</w:t>
      </w:r>
    </w:p>
    <w:bookmarkEnd w:id="26"/>
    <w:bookmarkStart w:name="z33" w:id="27"/>
    <w:p>
      <w:pPr>
        <w:spacing w:after="0"/>
        <w:ind w:left="0"/>
        <w:jc w:val="both"/>
      </w:pPr>
      <w:r>
        <w:rPr>
          <w:rFonts w:ascii="Times New Roman"/>
          <w:b w:val="false"/>
          <w:i w:val="false"/>
          <w:color w:val="000000"/>
          <w:sz w:val="28"/>
        </w:rPr>
        <w:t>
      " Бәйтерек ауданы Мичурин ауылындағы автомобиль жолдарын күрделі және орташа жөндеуге – 637 669 мың теңге;";</w:t>
      </w:r>
    </w:p>
    <w:bookmarkEnd w:id="27"/>
    <w:bookmarkStart w:name="z34" w:id="28"/>
    <w:p>
      <w:pPr>
        <w:spacing w:after="0"/>
        <w:ind w:left="0"/>
        <w:jc w:val="both"/>
      </w:pPr>
      <w:r>
        <w:rPr>
          <w:rFonts w:ascii="Times New Roman"/>
          <w:b w:val="false"/>
          <w:i w:val="false"/>
          <w:color w:val="000000"/>
          <w:sz w:val="28"/>
        </w:rPr>
        <w:t>
      мынадай мазмұндағы он жетінші абзацпен толықтырылсын:</w:t>
      </w:r>
    </w:p>
    <w:bookmarkEnd w:id="28"/>
    <w:bookmarkStart w:name="z35" w:id="29"/>
    <w:p>
      <w:pPr>
        <w:spacing w:after="0"/>
        <w:ind w:left="0"/>
        <w:jc w:val="both"/>
      </w:pPr>
      <w:r>
        <w:rPr>
          <w:rFonts w:ascii="Times New Roman"/>
          <w:b w:val="false"/>
          <w:i w:val="false"/>
          <w:color w:val="000000"/>
          <w:sz w:val="28"/>
        </w:rPr>
        <w:t>
      "Бәйтерек ауданы Мичурин ауылдық округі Асан ауылындағы автомобиль жолдардын күрделі және орташа жөндеуге – 1 275 055 мың теңге;";</w:t>
      </w:r>
    </w:p>
    <w:bookmarkEnd w:id="29"/>
    <w:bookmarkStart w:name="z36" w:id="30"/>
    <w:p>
      <w:pPr>
        <w:spacing w:after="0"/>
        <w:ind w:left="0"/>
        <w:jc w:val="both"/>
      </w:pPr>
      <w:r>
        <w:rPr>
          <w:rFonts w:ascii="Times New Roman"/>
          <w:b w:val="false"/>
          <w:i w:val="false"/>
          <w:color w:val="000000"/>
          <w:sz w:val="28"/>
        </w:rPr>
        <w:t>
      мынадай мазмұндағы он сегізінші абзацпен толықтырылсын:</w:t>
      </w:r>
    </w:p>
    <w:bookmarkEnd w:id="30"/>
    <w:bookmarkStart w:name="z37" w:id="31"/>
    <w:p>
      <w:pPr>
        <w:spacing w:after="0"/>
        <w:ind w:left="0"/>
        <w:jc w:val="both"/>
      </w:pPr>
      <w:r>
        <w:rPr>
          <w:rFonts w:ascii="Times New Roman"/>
          <w:b w:val="false"/>
          <w:i w:val="false"/>
          <w:color w:val="000000"/>
          <w:sz w:val="28"/>
        </w:rPr>
        <w:t>
      "Бәйтерек ауданы Көшім ауылының өздігінен ағатын кәріз желісін күрделі жөндеуге (2 кезек) – 19 158 мың теңге;";</w:t>
      </w:r>
    </w:p>
    <w:bookmarkEnd w:id="31"/>
    <w:bookmarkStart w:name="z38" w:id="32"/>
    <w:p>
      <w:pPr>
        <w:spacing w:after="0"/>
        <w:ind w:left="0"/>
        <w:jc w:val="both"/>
      </w:pPr>
      <w:r>
        <w:rPr>
          <w:rFonts w:ascii="Times New Roman"/>
          <w:b w:val="false"/>
          <w:i w:val="false"/>
          <w:color w:val="000000"/>
          <w:sz w:val="28"/>
        </w:rPr>
        <w:t>
      мынадай мазмұндағы он тоғызыншы абзацпен толықтырылсын:</w:t>
      </w:r>
    </w:p>
    <w:bookmarkEnd w:id="32"/>
    <w:bookmarkStart w:name="z39" w:id="33"/>
    <w:p>
      <w:pPr>
        <w:spacing w:after="0"/>
        <w:ind w:left="0"/>
        <w:jc w:val="both"/>
      </w:pPr>
      <w:r>
        <w:rPr>
          <w:rFonts w:ascii="Times New Roman"/>
          <w:b w:val="false"/>
          <w:i w:val="false"/>
          <w:color w:val="000000"/>
          <w:sz w:val="28"/>
        </w:rPr>
        <w:t>
      "Бәйтерек ауданы Щапов ауылының кәріз желісін күрделі жөндеуге (2 кезек) – 19 336 мың теңге;";</w:t>
      </w:r>
    </w:p>
    <w:bookmarkEnd w:id="33"/>
    <w:bookmarkStart w:name="z40" w:id="34"/>
    <w:p>
      <w:pPr>
        <w:spacing w:after="0"/>
        <w:ind w:left="0"/>
        <w:jc w:val="both"/>
      </w:pPr>
      <w:r>
        <w:rPr>
          <w:rFonts w:ascii="Times New Roman"/>
          <w:b w:val="false"/>
          <w:i w:val="false"/>
          <w:color w:val="000000"/>
          <w:sz w:val="28"/>
        </w:rPr>
        <w:t>
      мынадай мазмұндағы жиырмасыншы абзацпен толықтырылсын:</w:t>
      </w:r>
    </w:p>
    <w:bookmarkEnd w:id="34"/>
    <w:bookmarkStart w:name="z41" w:id="35"/>
    <w:p>
      <w:pPr>
        <w:spacing w:after="0"/>
        <w:ind w:left="0"/>
        <w:jc w:val="both"/>
      </w:pPr>
      <w:r>
        <w:rPr>
          <w:rFonts w:ascii="Times New Roman"/>
          <w:b w:val="false"/>
          <w:i w:val="false"/>
          <w:color w:val="000000"/>
          <w:sz w:val="28"/>
        </w:rPr>
        <w:t>
      " Бәйтерек ауданы Достық ауылының кәріз желісін күрделі жөндеуге – 72 459 мың теңге;";</w:t>
      </w:r>
    </w:p>
    <w:bookmarkEnd w:id="35"/>
    <w:bookmarkStart w:name="z42" w:id="36"/>
    <w:p>
      <w:pPr>
        <w:spacing w:after="0"/>
        <w:ind w:left="0"/>
        <w:jc w:val="both"/>
      </w:pPr>
      <w:r>
        <w:rPr>
          <w:rFonts w:ascii="Times New Roman"/>
          <w:b w:val="false"/>
          <w:i w:val="false"/>
          <w:color w:val="000000"/>
          <w:sz w:val="28"/>
        </w:rPr>
        <w:t>
      мынадай мазмұндағы жиырма бірінші абзацпен толықтырылсын:</w:t>
      </w:r>
    </w:p>
    <w:bookmarkEnd w:id="36"/>
    <w:bookmarkStart w:name="z43" w:id="37"/>
    <w:p>
      <w:pPr>
        <w:spacing w:after="0"/>
        <w:ind w:left="0"/>
        <w:jc w:val="both"/>
      </w:pPr>
      <w:r>
        <w:rPr>
          <w:rFonts w:ascii="Times New Roman"/>
          <w:b w:val="false"/>
          <w:i w:val="false"/>
          <w:color w:val="000000"/>
          <w:sz w:val="28"/>
        </w:rPr>
        <w:t>
      "Бәйтерек ауданы Новенький ауылындағы ауылішілік су құбырын күрделі жөндеуге – 29 346 мың теңге;";</w:t>
      </w:r>
    </w:p>
    <w:bookmarkEnd w:id="37"/>
    <w:bookmarkStart w:name="z44" w:id="38"/>
    <w:p>
      <w:pPr>
        <w:spacing w:after="0"/>
        <w:ind w:left="0"/>
        <w:jc w:val="both"/>
      </w:pPr>
      <w:r>
        <w:rPr>
          <w:rFonts w:ascii="Times New Roman"/>
          <w:b w:val="false"/>
          <w:i w:val="false"/>
          <w:color w:val="000000"/>
          <w:sz w:val="28"/>
        </w:rPr>
        <w:t>
      мынадай мазмұндағы жиырма екінші абзацпен толықтырылсын:</w:t>
      </w:r>
    </w:p>
    <w:bookmarkEnd w:id="38"/>
    <w:bookmarkStart w:name="z45" w:id="39"/>
    <w:p>
      <w:pPr>
        <w:spacing w:after="0"/>
        <w:ind w:left="0"/>
        <w:jc w:val="both"/>
      </w:pPr>
      <w:r>
        <w:rPr>
          <w:rFonts w:ascii="Times New Roman"/>
          <w:b w:val="false"/>
          <w:i w:val="false"/>
          <w:color w:val="000000"/>
          <w:sz w:val="28"/>
        </w:rPr>
        <w:t>
      "Бәйтерек ауданы Дариян ауылындағы екі қабатты 12 пәтерлі екі тұрғын үйдің құрылысына (№ 1, 2 үй) – 277 544 мың теңге.";</w:t>
      </w:r>
    </w:p>
    <w:bookmarkEnd w:id="39"/>
    <w:bookmarkStart w:name="z46" w:id="4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0"/>
    <w:bookmarkStart w:name="z47" w:id="41"/>
    <w:p>
      <w:pPr>
        <w:spacing w:after="0"/>
        <w:ind w:left="0"/>
        <w:jc w:val="both"/>
      </w:pPr>
      <w:r>
        <w:rPr>
          <w:rFonts w:ascii="Times New Roman"/>
          <w:b w:val="false"/>
          <w:i w:val="false"/>
          <w:color w:val="000000"/>
          <w:sz w:val="28"/>
        </w:rPr>
        <w:t>
      2. Аудандық мәслихат аппаратының басшысы (Г.А.Терехов) осы шешімнің әділет органдарында мемлекеттік тіркелуін қамтамасыз етсін.</w:t>
      </w:r>
    </w:p>
    <w:bookmarkEnd w:id="41"/>
    <w:bookmarkStart w:name="z48" w:id="42"/>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4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Шканов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2020 жылғы 20 сәуірдегі № 48-6</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2019 жылғы 31 желтоқсандағы № 42-2</w:t>
            </w:r>
            <w:r>
              <w:br/>
            </w:r>
            <w:r>
              <w:rPr>
                <w:rFonts w:ascii="Times New Roman"/>
                <w:b w:val="false"/>
                <w:i w:val="false"/>
                <w:color w:val="000000"/>
                <w:sz w:val="20"/>
              </w:rPr>
              <w:t>шешіміне 1-қосымша</w:t>
            </w:r>
          </w:p>
        </w:tc>
      </w:tr>
    </w:tbl>
    <w:bookmarkStart w:name="z53" w:id="43"/>
    <w:p>
      <w:pPr>
        <w:spacing w:after="0"/>
        <w:ind w:left="0"/>
        <w:jc w:val="left"/>
      </w:pPr>
      <w:r>
        <w:rPr>
          <w:rFonts w:ascii="Times New Roman"/>
          <w:b/>
          <w:i w:val="false"/>
          <w:color w:val="000000"/>
        </w:rPr>
        <w:t xml:space="preserve"> 2020 жылға арналған аудандық бюджет</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780"/>
        <w:gridCol w:w="1060"/>
        <w:gridCol w:w="1060"/>
        <w:gridCol w:w="110"/>
        <w:gridCol w:w="5773"/>
        <w:gridCol w:w="273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14 681 737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2 654 513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1 009 358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399 508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609 850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701 725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701 725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894 309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878 721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қаржыландарылатын, сондай ақ Қазақстан Республикасы Ұлтық Банк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қорынан түсетін түсімдерді қоспағанда, мемлекеттік бюджеттен қаржыландарылатын, сондай ақ Қазақстан Республикасы Ұлтық Банк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77 331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77 331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11 925 597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11 925 238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11 925 238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17 695 631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305 878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140 044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114 855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114 855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148 902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92 661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7 748 981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448 876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448 876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118 217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7 100 051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6 776 489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6 534 861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241 628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265 696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265 696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200 054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200 054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153 908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693 842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469 477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469 477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147 122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83 490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152 266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1 893 601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311 421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297 083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279 348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1 571 560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140 299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140 299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1 431 261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1 431 261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785 899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486 782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486 782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486 782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240 304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222 761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221 761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167 666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4 116 111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4 110 791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4 110 791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2 874 152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1 086 639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1 285 496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1 285 496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1 230 396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55 000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1 018 243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157 153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635 259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635 259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635 259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454 685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473 612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604 492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604 492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604 492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604 492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604 492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3 568 805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3 568 805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3 568 805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