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cc6ec" w14:textId="f3cc6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2020 жылғы 13 қаңтардағы №43-12 "2020-2022 жылдарға арналған Бәйтерек ауданы Мичурин ауылдық округі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2020 жылғы 20 сәуірдегі № 48-12 шешімі. Батыс Қазақстан облысының Әділет департаментінде 2020 жылғы 23 сәуірде № 6190 болып тіркелді. Күші жойылды - Батыс Қазақстан облысы Бәйтерек аудандық мәслихатының 2021 жылғы 31 наурыздағы № 3-17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Бәйтерек аудандық мәслихатының 31.03.2021 </w:t>
      </w:r>
      <w:r>
        <w:rPr>
          <w:rFonts w:ascii="Times New Roman"/>
          <w:b w:val="false"/>
          <w:i w:val="false"/>
          <w:color w:val="ff0000"/>
          <w:sz w:val="28"/>
        </w:rPr>
        <w:t>№ 3-17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Бәйтерек ауданы мәслихатының 2020 жылғы 13 қаңтардағы №43-12 "2020-2022 жылдарға арналған Бәйтерек ауданы Мичурин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5991 тіркелген, 2020 жылы 22 қаңтарда Қазақстан Республикасының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Мичурин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28 641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28 466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175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0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68 810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-40 169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40 169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40 169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Бәйтерек ауданы мәслихат аппаратының басшысы (Г. Терехов) осы шешімнің әділет органдарында мемлекеттік тіркелуін қамтамасыз етсін.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2020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 Шканов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 сәуірдегі № 48-12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 №43-12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Мичурин ауылдық округінің бюджеті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1"/>
        <w:gridCol w:w="1171"/>
        <w:gridCol w:w="1591"/>
        <w:gridCol w:w="1591"/>
        <w:gridCol w:w="166"/>
        <w:gridCol w:w="3693"/>
        <w:gridCol w:w="291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28 641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28 466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18 466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14 866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68 810 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34 978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34 978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34 978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34 978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12 663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20 827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айдаланылмаған) нысаналы трансфферттерді қайтару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-40 169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40 169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40 169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40 169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