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bbce" w14:textId="7b1b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мекендегі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2020 жылғы 29 желтоқсандағы № 234 қаулысы. Батыс Қазақстан облысының Әділет департаментінде 2020 жылғы 29 желтоқсанда № 6729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 Жәнібек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елді мекендегі салық салу объектісінің орналасқан жерін ескеретін аймаққа бөлу коэффициенттері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Жәнібек ауданы әкімдігінің 2018 жылғы 28 мамырдағы №92 "Елді мекендегі салық салу объектісінің орналасқан жерін ескеретін аймаққа бөлу коэффициенттерін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№5221 тіркелген, 2018 жылы 11 маусымда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Жәнібек ауданы әкімі аппаратының басшысы (Н.Серік)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Ж.Абдоловқа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бойынша мемлекеттік кірістер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департаментінің Жәнібек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бойынша мемлекеттік кірістер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басқармасының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 Т.Г.Гусманов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қараша 2020 ж.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234 қаулысымен бекітілген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4105"/>
        <w:gridCol w:w="4639"/>
      </w:tblGrid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Күйгенкөл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И.Жұмаев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