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8388" w14:textId="df28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Талов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51-7 шешімі. Батыс Қазақстан облысының Әділет департаментінде 2020 жылғы 29 желтоқсанда № 6722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Талов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54 371 мың теңге:</w:t>
      </w:r>
    </w:p>
    <w:bookmarkEnd w:id="2"/>
    <w:bookmarkStart w:name="z6" w:id="3"/>
    <w:p>
      <w:pPr>
        <w:spacing w:after="0"/>
        <w:ind w:left="0"/>
        <w:jc w:val="both"/>
      </w:pPr>
      <w:r>
        <w:rPr>
          <w:rFonts w:ascii="Times New Roman"/>
          <w:b w:val="false"/>
          <w:i w:val="false"/>
          <w:color w:val="000000"/>
          <w:sz w:val="28"/>
        </w:rPr>
        <w:t>
      салықтық түсімдер – 894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53 477 мың теңге;</w:t>
      </w:r>
    </w:p>
    <w:bookmarkEnd w:id="6"/>
    <w:bookmarkStart w:name="z10" w:id="7"/>
    <w:p>
      <w:pPr>
        <w:spacing w:after="0"/>
        <w:ind w:left="0"/>
        <w:jc w:val="both"/>
      </w:pPr>
      <w:r>
        <w:rPr>
          <w:rFonts w:ascii="Times New Roman"/>
          <w:b w:val="false"/>
          <w:i w:val="false"/>
          <w:color w:val="000000"/>
          <w:sz w:val="28"/>
        </w:rPr>
        <w:t>
      2) шығындар – 55 009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-638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638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638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Талов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23желтоқсандағы №50-2 "2021 – 2023 жылдарға арналған аудандық бюджет туралы" (Нормативтік құқықтық актілерді мемлекеттік тіркеу тізілімінде №6582тіркелген)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Талов ауылдық округінің бюджетінде аудандық бюджеттен берілетін субвенциялар түсімдерінің жалпы сомасы 48 502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№51-7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Талов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13-7</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№51-7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Талов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№51-7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Талов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